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97ea" w14:textId="e4f9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2019–2021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20 желтоқсандағы № 253 шешімі. Қызылорда облысының Әділет департаментінде 2018 жылғы 27 желтоқсанда № 6597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– 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10428027,3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4613428,3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9295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21891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5783413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10600475,5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119305,4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200737,4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81432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- 291753,6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291753,6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200737,4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81432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172448,2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кірістерді бөлу нормативтері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салығы- 50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50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бюджетке берілетін субвенцияның көлемі 2019 жылға 210511 мың теңге болып белгіленсін.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бюджетте, аудандық бюджеттен кент және ауылдық округ бюджеттеріне берілетін субвенциялар көлемі 1058314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- 389364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-82874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- 107041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- 76959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- 91770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- 83679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- 136512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- 90116 мың теңге.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органның 2019 жылға арналған резерві 71878 мың теңге сомасында бекітілсін.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жергілікті бюджеттердің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2019 - 2021 жылдарға ауылдық округі әкімдері аппараттарының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– 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 – 2021 жылдарға аудандық бюджеттен жергілікті өзін-өзі басқару органдарына берілетін трансферттердің ауылдық округі әкімдері аппараттарының арасындағы бөлінісі </w:t>
      </w:r>
      <w:r>
        <w:rPr>
          <w:rFonts w:ascii="Times New Roman"/>
          <w:b w:val="false"/>
          <w:i w:val="false"/>
          <w:color w:val="000000"/>
          <w:sz w:val="28"/>
        </w:rPr>
        <w:t>810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шешiм 2019 жылғы 1 қаңтардан бастап қолданысқа енгiзiледi және ресми жариялауға жатады.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 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1-қосымша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3-қосымша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4-қосымша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бюджеттердің атқарылуы процесінде секвестрлеуге жатпайтын жергілікті бюджеттік бағдарламалардың тізбесі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5-қосымша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округі әкімдері аппараттарының бюджеттік бағдарламаларының тізбесі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Сырдария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 Тоқмағанбетов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Кестенін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Сырдаия аудандық мәслихаттың 2018 жылғы 20 желтоқсандағы №253 шешіміне 6-қосымша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ауылдық округі әкімдері аппараттарының бюджеттік бағдарламаларының тізбесі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 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 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 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 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 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 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 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7-қосымша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ауылдық округі әкімдері аппараттарының бюджеттік бағдарламаларының тізбесі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 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 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 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 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 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 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 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8-қосымша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аудандық бюджеттен жергілікті өзін-өзі басқару органдарына берілетін трансферттердің ауылдық округі әкімдері аппаратарының арасындағы бөлінісі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Қызылорда облысы Сырдария аудандық мәслихатының 30.10.2019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салын-байтын табыс-тары бойынша жеке табыс салығы (101202)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тұлға-лардың мүлкіне салы-натын салық (104102)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тұлға-лардан алынатын, елді мекендер жер-леріне салы-натын жер салығы (104302)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мекен-дердің жер-леріне жеке тұлға-лардан алынатын жер салығын қоспа-ғанда, жер салығы (104309)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тұлға-лардан көлік құрал-дарына салы-натын салық (104401)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тұлға-лардан алынатын көлік құрал-дарына салы-натын салық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9-қосымша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жергілікті өзін-өзі басқару органдарына берілетін трансферттердің ауылдық округі әкімдері аппаратарының арасындағы бөлінісі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 (101202)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 (104102)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 (104302)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 (104309)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 (104401)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10-қосымша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аудандық бюджеттен жергілікті өзін-өзі басқару органдарына берілетін трансферттердің ауылдық округі әкімдері аппаратарының арасындағы бөлінісі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 (101202)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 (104102)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 (104302)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 (104309)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 (104401)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