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b99aa" w14:textId="74b99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Шаған ауылдық округінің 2019–2021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2018 жылғы 26 желтоқсандағы № 269 шешімі. Қызылорда облысының Әділет департаментінде 2018 жылғы 28 желтоқсанда № 6613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2019 - 2021 жылдарға арналған Шаған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174155, 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6061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168024, 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176149, 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1994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қаражатарының пайдаланылатын қалдықтары – 1994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Сырдария аудандық мәслихатының 19.11.2019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Шаған ауылдық округінің бюджетіне берілетін субвенциялар көлемі 2019 жылға 136512 мың теңге болып белгіленсін.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2019 жылғы 1 қаңтардан бастап қолданысқа енгiзiледi және ресми жариялауға жатады.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Ж.Ембергенов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2018 жылғы 20 желтоқсандағы №269 шешіміне 1-қосымша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Шаған ауылдық округінің 2019 жылға арналған бюджеті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Сырдария аудандық мәслихатының 19.11.2019 </w:t>
      </w:r>
      <w:r>
        <w:rPr>
          <w:rFonts w:ascii="Times New Roman"/>
          <w:b w:val="false"/>
          <w:i w:val="false"/>
          <w:color w:val="ff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174155, 5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168024, 5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168024, 5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168024, 5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176149, 5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35793, 5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35793, 5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32522, 5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8010, 5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5251, 6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2178, 9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24210, 5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24210, 5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24110, 5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2018 жылғы 26 желтоқсандағы №269 шешіміне 2-қосымша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Шаған ауылдық округінің 2020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2018 жылғы 26 желтоқсандағы№269 шешіміне 3-қосымша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Шаған ауылдық округінің 2021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