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5d7f" w14:textId="1e35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Шиелі аудандық мәслихатының 2017 жылғы 22 желтоқсандағы №18/3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27 ақпандағы № 20/2 шешімі. Қызылорда облысының Әділет департаментінде 2018 жылғы 12 наурызда № 6193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Шиелі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28 желтоқсанда 6102 нөмірімен тіркелген, "Қазақстан Республикасының нормативтік құқықтық актілердің эталондық бақылау банкінде 2017 жылы 1 ақпанда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аудандық бюджет 1, 2, 3 -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- 13 872 090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- 1 573 259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- 16 630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- 12 242 201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- 14 003 122,9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- 190 158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- 262 224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- 72 066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-- 321 191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- 321 191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- 262 224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- 72 066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- 131 032,9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"27" ақпандағы №20/2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 желтоқсандағы №18/3 шешіміне 1-қосымша 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89"/>
        <w:gridCol w:w="1089"/>
        <w:gridCol w:w="6224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13872090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12242201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12242201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14003122, 9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"27" ақпандағы №20/2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 желтоқсандағы №18/3 шешіміне 4-қосымша </w:t>
            </w:r>
          </w:p>
        </w:tc>
      </w:tr>
    </w:tbl>
    <w:bookmarkStart w:name="z24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2018 жылға арналған бюджеттік бағдарламаларының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590"/>
        <w:gridCol w:w="1590"/>
        <w:gridCol w:w="165"/>
        <w:gridCol w:w="4942"/>
        <w:gridCol w:w="2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4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"27" ақпандағы №20/2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 желтоқсандағы №18/3 шешіміне 7-қосымша </w:t>
            </w:r>
          </w:p>
        </w:tc>
      </w:tr>
    </w:tbl>
    <w:bookmarkStart w:name="z2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жылға арналған аудандық бюджеттің бюджеттік инвестицияларды жүзеге асыруға бағытталған бағдарламаларының тізбесі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2317"/>
        <w:gridCol w:w="2317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"27" ақпандағы №20/2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 желтоқсандағы №18/3 шешіміне 8-қосымша </w:t>
            </w:r>
          </w:p>
        </w:tc>
      </w:tr>
    </w:tbl>
    <w:bookmarkStart w:name="z29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1364"/>
        <w:gridCol w:w="1077"/>
        <w:gridCol w:w="1506"/>
        <w:gridCol w:w="1360"/>
        <w:gridCol w:w="3388"/>
        <w:gridCol w:w="1222"/>
        <w:gridCol w:w="1361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bookmarkEnd w:id="103"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алынатын, көлік құралдарына салынатын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