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afb64" w14:textId="2eafb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"2018-2020 жылдарға арналған Бестам ауылдық округінің бюджеті туралы" Шиелі аудандық мәслихатының 2017 жылғы 27 желтоқсандағы №19/6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аудандық мәслихатының 2018 жылғы 20 наурыздағы № 21/6 шешімі. Қызылорда облысының Әділет департаментінде 2018 жылғы 5 сәуірде № 6232 болып тіркелді. Қолданылу мерзімінің аяқталуына байланысты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91бабының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Шиелі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"2018-2020 жылдарға арналған Бестам ауылдық округінің бюджеті туралы" Шиелі аудандық мәслихатының 2017 жылғы 27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19/6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6121 нөмірімен тіркелген, Қазақстан Республикасының нормативтік құқықтық актілердің эталондық бақылау банкінде 2018 жылы 25 қаңтарында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2018-2020жылдарға арналған Бестам ауылдық округінің бюджеті1 қосымшаға сәйкес, оның ішінде 2018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-31 127мың теңге, оның ішінде;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-1 332мың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-85мың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түсімі -29 710мың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-31 127мың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 беру - 0; 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- 0;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- 0; 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- 0; 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- 0;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2018 жылғы 1 қаңтардан бастап қолданысқа енгізіледі және ресми жариялауға жатады.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Шиелі аудандық мәслихат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сессиясының төрағасы: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П. Маханбет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Шиелі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хатшысы: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Сыздық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 2018 жылғы "20" наурыздағы №21/6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 2017 жылғы "27" желтоқсандағы №19/6 шешіміне 1-қосымша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Бестам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2"/>
        <w:gridCol w:w="943"/>
        <w:gridCol w:w="1281"/>
        <w:gridCol w:w="1281"/>
        <w:gridCol w:w="5728"/>
        <w:gridCol w:w="195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3"/>
        </w:tc>
        <w:tc>
          <w:tcPr>
            <w:tcW w:w="19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31127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8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5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кірістер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6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7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29710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29710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40"/>
        </w:tc>
        <w:tc>
          <w:tcPr>
            <w:tcW w:w="19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31127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43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17869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17869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17869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17869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47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52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56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  <w:bookmarkEnd w:id="64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16</w:t>
            </w:r>
          </w:p>
          <w:bookmarkEnd w:id="65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