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6f70b" w14:textId="236f7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ауданы Бәйгеқұм ауылдық округінің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Қызылорда облысы Шиелі аудандық мәслихатының 2018 жылғы 31 мамырдағы № 24/6 шешімі. Қызылорда облысының Әділет департаментінде 2018 жылғы 18 маусымда № 6326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(Нормативтік құқықтық актілерді мемлекеттік тіркеу тізілімінде № 15630 болып тіркелген) бұйрығына сәйкес Шиелі аудандық мәслихаты 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Қызылорда облысы Шиелі аудандық мәслихатының 12.11.2021 </w:t>
      </w:r>
      <w:r>
        <w:rPr>
          <w:rFonts w:ascii="Times New Roman"/>
          <w:b w:val="false"/>
          <w:i w:val="false"/>
          <w:color w:val="000000"/>
          <w:sz w:val="28"/>
        </w:rPr>
        <w:t>№ 14/30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Қоса беріліп отырған Шиелі ауданы Бәйгеқұм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Шиелі аудандық мәслихатының</w:t>
            </w:r>
          </w:p>
          <w:p>
            <w:pPr>
              <w:spacing w:after="20"/>
              <w:ind w:left="20"/>
              <w:jc w:val="both"/>
            </w:pPr>
          </w:p>
          <w:p>
            <w:pPr>
              <w:spacing w:after="20"/>
              <w:ind w:left="20"/>
              <w:jc w:val="both"/>
            </w:pPr>
            <w:r>
              <w:rPr>
                <w:rFonts w:ascii="Times New Roman"/>
                <w:b w:val="false"/>
                <w:i/>
                <w:color w:val="000000"/>
                <w:sz w:val="20"/>
              </w:rPr>
              <w:t>кезектен тыс сессиясының төрағасы,</w:t>
            </w:r>
          </w:p>
          <w:p>
            <w:pPr>
              <w:spacing w:after="0"/>
              <w:ind w:left="0"/>
              <w:jc w:val="left"/>
            </w:pPr>
          </w:p>
          <w:p>
            <w:pPr>
              <w:spacing w:after="20"/>
              <w:ind w:left="20"/>
              <w:jc w:val="both"/>
            </w:pPr>
            <w:r>
              <w:rPr>
                <w:rFonts w:ascii="Times New Roman"/>
                <w:b w:val="false"/>
                <w:i/>
                <w:color w:val="000000"/>
                <w:sz w:val="20"/>
              </w:rPr>
              <w:t>Шиелі аудандық мәслихаты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Б.Сыздық</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2018 жылғы "31" мамырдағы</w:t>
            </w:r>
            <w:r>
              <w:br/>
            </w:r>
            <w:r>
              <w:rPr>
                <w:rFonts w:ascii="Times New Roman"/>
                <w:b w:val="false"/>
                <w:i w:val="false"/>
                <w:color w:val="000000"/>
                <w:sz w:val="20"/>
              </w:rPr>
              <w:t xml:space="preserve">№ 24/6 шешімімен бекітілген </w:t>
            </w:r>
          </w:p>
        </w:tc>
      </w:tr>
    </w:tbl>
    <w:bookmarkStart w:name="z9" w:id="3"/>
    <w:p>
      <w:pPr>
        <w:spacing w:after="0"/>
        <w:ind w:left="0"/>
        <w:jc w:val="left"/>
      </w:pPr>
      <w:r>
        <w:rPr>
          <w:rFonts w:ascii="Times New Roman"/>
          <w:b/>
          <w:i w:val="false"/>
          <w:color w:val="000000"/>
        </w:rPr>
        <w:t xml:space="preserve"> Шиелі ауданы Бәйгеқұм ауылдық округінің жергілікті қоғамдастық жиналысының Регламенті</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және Қазақстан Республикасы Ұлттық экономика министрiнiң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бұйрығымен бекітілген Жергiлiктi қоғамдастық жиналысының регламентiне (Нормативтік құқықтық актілерді мемлекеттік тіркеу тізілімінде № 15630 болып тіркелген) сәйкес әзiрлендi.</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Қызылорда облысы Шиелі аудандық мәслихатының 29.09.2021 </w:t>
      </w:r>
      <w:r>
        <w:rPr>
          <w:rFonts w:ascii="Times New Roman"/>
          <w:b w:val="false"/>
          <w:i w:val="false"/>
          <w:color w:val="000000"/>
          <w:sz w:val="28"/>
        </w:rPr>
        <w:t>№ 12/6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13"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4"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5" w:id="9"/>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 қызметінің мәселелері;</w:t>
      </w:r>
    </w:p>
    <w:bookmarkEnd w:id="9"/>
    <w:bookmarkStart w:name="z16" w:id="1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17" w:id="11"/>
    <w:p>
      <w:pPr>
        <w:spacing w:after="0"/>
        <w:ind w:left="0"/>
        <w:jc w:val="both"/>
      </w:pPr>
      <w:r>
        <w:rPr>
          <w:rFonts w:ascii="Times New Roman"/>
          <w:b w:val="false"/>
          <w:i w:val="false"/>
          <w:color w:val="000000"/>
          <w:sz w:val="28"/>
        </w:rPr>
        <w:t>
      5) жергілікті қоғамдастық жиналысының мүшесі-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18" w:id="12"/>
    <w:p>
      <w:pPr>
        <w:spacing w:after="0"/>
        <w:ind w:left="0"/>
        <w:jc w:val="both"/>
      </w:pPr>
      <w:r>
        <w:rPr>
          <w:rFonts w:ascii="Times New Roman"/>
          <w:b w:val="false"/>
          <w:i w:val="false"/>
          <w:color w:val="000000"/>
          <w:sz w:val="28"/>
        </w:rPr>
        <w:t>
      3. Жиналыс Регламентін Шиелі аудандық мәслихаты (бұдан әрі - аудандық мәслихаты) бекітеді.</w:t>
      </w:r>
    </w:p>
    <w:bookmarkEnd w:id="12"/>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3-1-тармақпен толықтырылды - Қызылорда облысы Шиелі аудандық мәслихатының 12.11.2021 </w:t>
      </w:r>
      <w:r>
        <w:rPr>
          <w:rFonts w:ascii="Times New Roman"/>
          <w:b w:val="false"/>
          <w:i w:val="false"/>
          <w:color w:val="000000"/>
          <w:sz w:val="28"/>
        </w:rPr>
        <w:t>№ 14/30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3-2-тармақпен толықтырылды - Қызылорда облысы Шиелі аудандық мәслихатының 12.11.2021 </w:t>
      </w:r>
      <w:r>
        <w:rPr>
          <w:rFonts w:ascii="Times New Roman"/>
          <w:b w:val="false"/>
          <w:i w:val="false"/>
          <w:color w:val="000000"/>
          <w:sz w:val="28"/>
        </w:rPr>
        <w:t>№ 14/30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 w:id="1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3"/>
    <w:bookmarkStart w:name="z34" w:id="14"/>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4"/>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Start w:name="z20" w:id="15"/>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15"/>
    <w:bookmarkStart w:name="z21" w:id="16"/>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6"/>
    <w:bookmarkStart w:name="z22" w:id="17"/>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17"/>
    <w:bookmarkStart w:name="z23" w:id="18"/>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18"/>
    <w:bookmarkStart w:name="z26" w:id="19"/>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19"/>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Қызылорда облысы Шиелі аудандық мәслихатының 12.11.2021 </w:t>
      </w:r>
      <w:r>
        <w:rPr>
          <w:rFonts w:ascii="Times New Roman"/>
          <w:b w:val="false"/>
          <w:i w:val="false"/>
          <w:color w:val="000000"/>
          <w:sz w:val="28"/>
        </w:rPr>
        <w:t>№ 14/30</w:t>
      </w:r>
      <w:r>
        <w:rPr>
          <w:rFonts w:ascii="Times New Roman"/>
          <w:b w:val="false"/>
          <w:i w:val="false"/>
          <w:color w:val="ff0000"/>
          <w:sz w:val="28"/>
        </w:rPr>
        <w:t xml:space="preserve">; өзгеріс енгізілді - Қызылорда облысы Шиелі аудандық мәслихатының 14.11.2023 </w:t>
      </w:r>
      <w:r>
        <w:rPr>
          <w:rFonts w:ascii="Times New Roman"/>
          <w:b w:val="false"/>
          <w:i w:val="false"/>
          <w:color w:val="000000"/>
          <w:sz w:val="28"/>
        </w:rPr>
        <w:t>№ 7/16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Start w:name="z31" w:id="20"/>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Қызылорда облысы Шиелі аудандық мәслихатының 12.11.2021 </w:t>
      </w:r>
      <w:r>
        <w:rPr>
          <w:rFonts w:ascii="Times New Roman"/>
          <w:b w:val="false"/>
          <w:i w:val="false"/>
          <w:color w:val="000000"/>
          <w:sz w:val="28"/>
        </w:rPr>
        <w:t>№ 14/30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 w:id="21"/>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жағдайды қоспағанда, жиналысқа шақыру уақыты, шақырылу орны және талқыланатын мәселелер туралы жиналыстың мүшелері ол өткізілетін күнге дейін күнтізбелік он күннен кешіктірілмей бұқаралық ақпарат құралдары арқылы немесе өзге де тәсілдермен хабардар етіледі, оған сәйкес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етіледі.</w:t>
      </w:r>
    </w:p>
    <w:bookmarkEnd w:id="21"/>
    <w:bookmarkStart w:name="z24" w:id="22"/>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Қызылорда облысы Шиелі аудандық мәслихатының 29.09.2021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Қызылорда облысы Шиелі аудандық мәслихатының 12.11.2021 </w:t>
      </w:r>
      <w:r>
        <w:rPr>
          <w:rFonts w:ascii="Times New Roman"/>
          <w:b w:val="false"/>
          <w:i w:val="false"/>
          <w:color w:val="000000"/>
          <w:sz w:val="28"/>
        </w:rPr>
        <w:t>№ 14/30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37" w:id="23"/>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3"/>
    <w:bookmarkStart w:name="z38" w:id="24"/>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4"/>
    <w:bookmarkStart w:name="z39" w:id="25"/>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25"/>
    <w:bookmarkStart w:name="z40" w:id="26"/>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6"/>
    <w:bookmarkStart w:name="z41" w:id="27"/>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ауылдық округ әкімімен енгізген ұсыныстар негізінде қалыптастырады.</w:t>
      </w:r>
    </w:p>
    <w:bookmarkEnd w:id="27"/>
    <w:bookmarkStart w:name="z42" w:id="28"/>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28"/>
    <w:bookmarkStart w:name="z43" w:id="29"/>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29"/>
    <w:bookmarkStart w:name="z44" w:id="30"/>
    <w:p>
      <w:pPr>
        <w:spacing w:after="0"/>
        <w:ind w:left="0"/>
        <w:jc w:val="both"/>
      </w:pPr>
      <w:r>
        <w:rPr>
          <w:rFonts w:ascii="Times New Roman"/>
          <w:b w:val="false"/>
          <w:i w:val="false"/>
          <w:color w:val="000000"/>
          <w:sz w:val="28"/>
        </w:rPr>
        <w:t>
      Жиналысты шақырудың күн тәртібін жиналыс бекітеді.</w:t>
      </w:r>
    </w:p>
    <w:bookmarkEnd w:id="30"/>
    <w:bookmarkStart w:name="z45" w:id="31"/>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1"/>
    <w:bookmarkStart w:name="z47" w:id="32"/>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32"/>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10-тармақ жаңа редакцияда - Қызылорда облысы Шиелі аудандық мәслихатының 12.11.2021 </w:t>
      </w:r>
      <w:r>
        <w:rPr>
          <w:rFonts w:ascii="Times New Roman"/>
          <w:b w:val="false"/>
          <w:i w:val="false"/>
          <w:color w:val="000000"/>
          <w:sz w:val="28"/>
        </w:rPr>
        <w:t>№ 14/30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Start w:name="z49" w:id="3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3"/>
    <w:bookmarkStart w:name="z50" w:id="3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4"/>
    <w:bookmarkStart w:name="z51" w:id="3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5"/>
    <w:bookmarkStart w:name="z52" w:id="3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36"/>
    <w:bookmarkStart w:name="z65" w:id="37"/>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37"/>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Start w:name="z46" w:id="38"/>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38"/>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w:t>
      </w:r>
    </w:p>
    <w:p>
      <w:pPr>
        <w:spacing w:after="0"/>
        <w:ind w:left="0"/>
        <w:jc w:val="both"/>
      </w:pPr>
      <w:r>
        <w:rPr>
          <w:rFonts w:ascii="Times New Roman"/>
          <w:b w:val="false"/>
          <w:i w:val="false"/>
          <w:color w:val="000000"/>
          <w:sz w:val="28"/>
        </w:rPr>
        <w:t>
      хаттамасына жиналыстың төрағасы мен хатшысы қол қояды және бес жұмыс күні ішінде ауданның тиісті мәслихатының қарауына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Қызылорда облысы Шиелі аудандық мәслихатының 12.11.2021 </w:t>
      </w:r>
      <w:r>
        <w:rPr>
          <w:rFonts w:ascii="Times New Roman"/>
          <w:b w:val="false"/>
          <w:i w:val="false"/>
          <w:color w:val="000000"/>
          <w:sz w:val="28"/>
        </w:rPr>
        <w:t>№ 14/30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Қызылорда облысы Шиелі аудандық мәслихатының 12.11.2021 </w:t>
      </w:r>
      <w:r>
        <w:rPr>
          <w:rFonts w:ascii="Times New Roman"/>
          <w:b w:val="false"/>
          <w:i w:val="false"/>
          <w:color w:val="000000"/>
          <w:sz w:val="28"/>
        </w:rPr>
        <w:t>№ 14/30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Start w:name="z53" w:id="39"/>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39"/>
    <w:bookmarkStart w:name="z54" w:id="40"/>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 тиісті мәслихатының таяудағы отырысында алдын ала талқылаудан және оның шешімінен кейін жоғары тұрған әкім шешім қабылдайды.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Қызылорда облысы Шиелі аудандық мәслихатының 12.11.2021 </w:t>
      </w:r>
      <w:r>
        <w:rPr>
          <w:rFonts w:ascii="Times New Roman"/>
          <w:b w:val="false"/>
          <w:i w:val="false"/>
          <w:color w:val="000000"/>
          <w:sz w:val="28"/>
        </w:rPr>
        <w:t>№ 14/30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6" w:id="41"/>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41"/>
    <w:bookmarkStart w:name="z67" w:id="42"/>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42"/>
    <w:bookmarkStart w:name="z68" w:id="43"/>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43"/>
    <w:bookmarkStart w:name="z69" w:id="44"/>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44"/>
    <w:bookmarkStart w:name="z70" w:id="45"/>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45"/>
    <w:bookmarkStart w:name="z71" w:id="4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