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4421" w14:textId="e944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Сұлутөбе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Шиелі аудандық мәслихатының 2018 жылғы 31 мамырдағы № 24/12 шешімі. Қызылорда облысының Әділет департаментінде 2018 жылғы 18 маусымда № 6330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Шиелі аудандық мәслихатының 12.11.2021 </w:t>
      </w:r>
      <w:r>
        <w:rPr>
          <w:rFonts w:ascii="Times New Roman"/>
          <w:b w:val="false"/>
          <w:i w:val="false"/>
          <w:color w:val="000000"/>
          <w:sz w:val="28"/>
        </w:rPr>
        <w:t>№ 14/34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Шиелі ауданы Сұлутөбе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мәслихатының</w:t>
            </w:r>
          </w:p>
          <w:p>
            <w:pPr>
              <w:spacing w:after="20"/>
              <w:ind w:left="20"/>
              <w:jc w:val="both"/>
            </w:pPr>
          </w:p>
          <w:p>
            <w:pPr>
              <w:spacing w:after="20"/>
              <w:ind w:left="20"/>
              <w:jc w:val="both"/>
            </w:pPr>
            <w:r>
              <w:rPr>
                <w:rFonts w:ascii="Times New Roman"/>
                <w:b w:val="false"/>
                <w:i/>
                <w:color w:val="000000"/>
                <w:sz w:val="20"/>
              </w:rPr>
              <w:t>кезектен тыс сессиясының төрағасы,</w:t>
            </w:r>
          </w:p>
          <w:p>
            <w:pPr>
              <w:spacing w:after="0"/>
              <w:ind w:left="0"/>
              <w:jc w:val="left"/>
            </w:pPr>
          </w:p>
          <w:p>
            <w:pPr>
              <w:spacing w:after="20"/>
              <w:ind w:left="20"/>
              <w:jc w:val="both"/>
            </w:pPr>
            <w:r>
              <w:rPr>
                <w:rFonts w:ascii="Times New Roman"/>
                <w:b w:val="false"/>
                <w:i/>
                <w:color w:val="000000"/>
                <w:sz w:val="20"/>
              </w:rPr>
              <w:t>Шиелі аудандық мәслихаты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аудандық мәслихатының 2018 жылғы "31" мамырдағы № 24/12 шешімімен бекітілген </w:t>
            </w:r>
          </w:p>
        </w:tc>
      </w:tr>
    </w:tbl>
    <w:bookmarkStart w:name="z9" w:id="3"/>
    <w:p>
      <w:pPr>
        <w:spacing w:after="0"/>
        <w:ind w:left="0"/>
        <w:jc w:val="left"/>
      </w:pPr>
      <w:r>
        <w:rPr>
          <w:rFonts w:ascii="Times New Roman"/>
          <w:b/>
          <w:i w:val="false"/>
          <w:color w:val="000000"/>
        </w:rPr>
        <w:t xml:space="preserve"> Шиелі ауданы Сұлутөбе ауылдық округінің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№15630 болып тіркелген) сәйкес әзiрлендi.</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Шиелі аудандық мәслихатының 29.09.2021 </w:t>
      </w:r>
      <w:r>
        <w:rPr>
          <w:rFonts w:ascii="Times New Roman"/>
          <w:b w:val="false"/>
          <w:i w:val="false"/>
          <w:color w:val="000000"/>
          <w:sz w:val="28"/>
        </w:rPr>
        <w:t>№ 12/10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9"/>
    <w:bookmarkStart w:name="z16"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Шиелі аудандық мәслихаты (бұдан әрі - аудандық мәслихаты) бекітеді.</w:t>
      </w:r>
    </w:p>
    <w:bookmarkEnd w:id="1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Қызылорда облысы Шиелі аудандық мәслихатының 12.11.2021 </w:t>
      </w:r>
      <w:r>
        <w:rPr>
          <w:rFonts w:ascii="Times New Roman"/>
          <w:b w:val="false"/>
          <w:i w:val="false"/>
          <w:color w:val="000000"/>
          <w:sz w:val="28"/>
        </w:rPr>
        <w:t>№ 14/34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Қызылорда облысы Шиелі аудандық мәслихатының 12.11.2021 </w:t>
      </w:r>
      <w:r>
        <w:rPr>
          <w:rFonts w:ascii="Times New Roman"/>
          <w:b w:val="false"/>
          <w:i w:val="false"/>
          <w:color w:val="000000"/>
          <w:sz w:val="28"/>
        </w:rPr>
        <w:t>№ 14/34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Қызылорда облысы Шиелі аудандық мәслихатының 12.11.2021 </w:t>
      </w:r>
      <w:r>
        <w:rPr>
          <w:rFonts w:ascii="Times New Roman"/>
          <w:b w:val="false"/>
          <w:i w:val="false"/>
          <w:color w:val="000000"/>
          <w:sz w:val="28"/>
        </w:rPr>
        <w:t>№ 14/34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31"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Start w:name="z20" w:id="15"/>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Start w:name="z26" w:id="1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облысы Шиелі аудандық мәслихатының 12.11.2021 </w:t>
      </w:r>
      <w:r>
        <w:rPr>
          <w:rFonts w:ascii="Times New Roman"/>
          <w:b w:val="false"/>
          <w:i w:val="false"/>
          <w:color w:val="000000"/>
          <w:sz w:val="28"/>
        </w:rPr>
        <w:t>№ 14/34</w:t>
      </w:r>
      <w:r>
        <w:rPr>
          <w:rFonts w:ascii="Times New Roman"/>
          <w:b w:val="false"/>
          <w:i w:val="false"/>
          <w:color w:val="ff0000"/>
          <w:sz w:val="28"/>
        </w:rPr>
        <w:t xml:space="preserve">; өзгерістер енгізілді - Қызылорда облысы Шиелі аудандық мәслихатының 14.11.2023 </w:t>
      </w:r>
      <w:r>
        <w:rPr>
          <w:rFonts w:ascii="Times New Roman"/>
          <w:b w:val="false"/>
          <w:i w:val="false"/>
          <w:color w:val="00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Start w:name="z32" w:id="2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Шиелі аудандық мәслихатының 12.11.2021 </w:t>
      </w:r>
      <w:r>
        <w:rPr>
          <w:rFonts w:ascii="Times New Roman"/>
          <w:b w:val="false"/>
          <w:i w:val="false"/>
          <w:color w:val="000000"/>
          <w:sz w:val="28"/>
        </w:rPr>
        <w:t>№ 14/34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22"/>
    <w:bookmarkStart w:name="z24" w:id="2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Қызылорда облысы Шиелі аудандық мәслихатының 12.11.2021 </w:t>
      </w:r>
      <w:r>
        <w:rPr>
          <w:rFonts w:ascii="Times New Roman"/>
          <w:b w:val="false"/>
          <w:i w:val="false"/>
          <w:color w:val="000000"/>
          <w:sz w:val="28"/>
        </w:rPr>
        <w:t>№ 14/34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
    <w:bookmarkStart w:name="z38" w:id="2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5"/>
    <w:bookmarkStart w:name="z39" w:id="2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6"/>
    <w:bookmarkStart w:name="z40" w:id="2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7"/>
    <w:bookmarkStart w:name="z41" w:id="28"/>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әкімімен енгізген ұсыныстар негізінде қалыптастырады.</w:t>
      </w:r>
    </w:p>
    <w:bookmarkEnd w:id="28"/>
    <w:bookmarkStart w:name="z42" w:id="2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9"/>
    <w:bookmarkStart w:name="z43" w:id="3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0"/>
    <w:bookmarkStart w:name="z44" w:id="31"/>
    <w:p>
      <w:pPr>
        <w:spacing w:after="0"/>
        <w:ind w:left="0"/>
        <w:jc w:val="both"/>
      </w:pPr>
      <w:r>
        <w:rPr>
          <w:rFonts w:ascii="Times New Roman"/>
          <w:b w:val="false"/>
          <w:i w:val="false"/>
          <w:color w:val="000000"/>
          <w:sz w:val="28"/>
        </w:rPr>
        <w:t>
      Жиналысты шақырудың күн тәртібін жиналыс бекітеді.</w:t>
      </w:r>
    </w:p>
    <w:bookmarkEnd w:id="31"/>
    <w:bookmarkStart w:name="z45" w:id="3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
    <w:bookmarkStart w:name="z47" w:id="33"/>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 жаңа редакцияда - Қызылорда облысы Шиелі аудандық мәслихатының 12.11.2021 </w:t>
      </w:r>
      <w:r>
        <w:rPr>
          <w:rFonts w:ascii="Times New Roman"/>
          <w:b w:val="false"/>
          <w:i w:val="false"/>
          <w:color w:val="000000"/>
          <w:sz w:val="28"/>
        </w:rPr>
        <w:t>№ 14/34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Start w:name="z49" w:id="3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4"/>
    <w:bookmarkStart w:name="z50" w:id="3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5"/>
    <w:bookmarkStart w:name="z51" w:id="3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6"/>
    <w:bookmarkStart w:name="z52" w:id="3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7"/>
    <w:bookmarkStart w:name="z64" w:id="3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Start w:name="z46" w:id="3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w:t>
      </w:r>
    </w:p>
    <w:p>
      <w:pPr>
        <w:spacing w:after="0"/>
        <w:ind w:left="0"/>
        <w:jc w:val="both"/>
      </w:pPr>
      <w:r>
        <w:rPr>
          <w:rFonts w:ascii="Times New Roman"/>
          <w:b w:val="false"/>
          <w:i w:val="false"/>
          <w:color w:val="000000"/>
          <w:sz w:val="28"/>
        </w:rPr>
        <w:t>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Қызылорда облысы Шиелі аудандық мәслихатының 12.11.2021 </w:t>
      </w:r>
      <w:r>
        <w:rPr>
          <w:rFonts w:ascii="Times New Roman"/>
          <w:b w:val="false"/>
          <w:i w:val="false"/>
          <w:color w:val="000000"/>
          <w:sz w:val="28"/>
        </w:rPr>
        <w:t>№ 14/34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Қызылорда облысы Шиелі аудандық мәслихатының 12.11.2021 </w:t>
      </w:r>
      <w:r>
        <w:rPr>
          <w:rFonts w:ascii="Times New Roman"/>
          <w:b w:val="false"/>
          <w:i w:val="false"/>
          <w:color w:val="000000"/>
          <w:sz w:val="28"/>
        </w:rPr>
        <w:t>№ 14/34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40"/>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0"/>
    <w:bookmarkStart w:name="z53" w:id="4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1"/>
    <w:bookmarkStart w:name="z54" w:id="42"/>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2"/>
    <w:bookmarkStart w:name="z55" w:id="43"/>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14-тармақ жаңа редакцияда - Қызылорда облысы Шиелі аудандық мәслихатының 12.11.2021 </w:t>
      </w:r>
      <w:r>
        <w:rPr>
          <w:rFonts w:ascii="Times New Roman"/>
          <w:b w:val="false"/>
          <w:i w:val="false"/>
          <w:color w:val="000000"/>
          <w:sz w:val="28"/>
        </w:rPr>
        <w:t>№ 14/34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Start w:name="z67" w:id="44"/>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4"/>
    <w:bookmarkStart w:name="z68" w:id="4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5"/>
    <w:bookmarkStart w:name="z69" w:id="4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6"/>
    <w:bookmarkStart w:name="z70" w:id="4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7"/>
    <w:bookmarkStart w:name="z71" w:id="4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