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93b0b" w14:textId="aa93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Жуантөбе ауылдық округінің 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Қызылорда облысы Шиелі аудандық мәслихатының 2018 жылғы 31 мамырдағы № 24/9 шешімі. Қызылорда облысының Әділет департаментінде 2018 жылғы 18 маусымда № 6332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болып тіркелген) бұйрығына сәйкес Шиелі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Қызылорда облысы Шиелі аудандық мәслихатының 12.11.2021 </w:t>
      </w:r>
      <w:r>
        <w:rPr>
          <w:rFonts w:ascii="Times New Roman"/>
          <w:b w:val="false"/>
          <w:i w:val="false"/>
          <w:color w:val="000000"/>
          <w:sz w:val="28"/>
        </w:rPr>
        <w:t>№ 14/36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Шиелі ауданы Жуантөбе ауылдық округінің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Шиелі аудандық мәслихатының</w:t>
            </w:r>
          </w:p>
          <w:p>
            <w:pPr>
              <w:spacing w:after="20"/>
              <w:ind w:left="20"/>
              <w:jc w:val="both"/>
            </w:pPr>
          </w:p>
          <w:p>
            <w:pPr>
              <w:spacing w:after="20"/>
              <w:ind w:left="20"/>
              <w:jc w:val="both"/>
            </w:pPr>
            <w:r>
              <w:rPr>
                <w:rFonts w:ascii="Times New Roman"/>
                <w:b w:val="false"/>
                <w:i/>
                <w:color w:val="000000"/>
                <w:sz w:val="20"/>
              </w:rPr>
              <w:t>кезектен тыс сессиясының төрағасы,</w:t>
            </w:r>
          </w:p>
          <w:p>
            <w:pPr>
              <w:spacing w:after="0"/>
              <w:ind w:left="0"/>
              <w:jc w:val="left"/>
            </w:pPr>
          </w:p>
          <w:p>
            <w:pPr>
              <w:spacing w:after="20"/>
              <w:ind w:left="20"/>
              <w:jc w:val="both"/>
            </w:pPr>
            <w:r>
              <w:rPr>
                <w:rFonts w:ascii="Times New Roman"/>
                <w:b w:val="false"/>
                <w:i/>
                <w:color w:val="000000"/>
                <w:sz w:val="20"/>
              </w:rPr>
              <w:t xml:space="preserve">Шиелі аудандық мәслихаты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2018 жылғы "31" мамырдағы</w:t>
            </w:r>
            <w:r>
              <w:br/>
            </w:r>
            <w:r>
              <w:rPr>
                <w:rFonts w:ascii="Times New Roman"/>
                <w:b w:val="false"/>
                <w:i w:val="false"/>
                <w:color w:val="000000"/>
                <w:sz w:val="20"/>
              </w:rPr>
              <w:t xml:space="preserve">№ 24/9 шешімімен бекітілген </w:t>
            </w:r>
          </w:p>
        </w:tc>
      </w:tr>
    </w:tbl>
    <w:bookmarkStart w:name="z9" w:id="3"/>
    <w:p>
      <w:pPr>
        <w:spacing w:after="0"/>
        <w:ind w:left="0"/>
        <w:jc w:val="left"/>
      </w:pPr>
      <w:r>
        <w:rPr>
          <w:rFonts w:ascii="Times New Roman"/>
          <w:b/>
          <w:i w:val="false"/>
          <w:color w:val="000000"/>
        </w:rPr>
        <w:t xml:space="preserve"> Шиелі ауданы Жуантөбе ауылдық округінің жергілікті қоғамдастық жиналысының Регламенті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39-3-бабының</w:t>
      </w:r>
      <w:r>
        <w:rPr>
          <w:rFonts w:ascii="Times New Roman"/>
          <w:b w:val="false"/>
          <w:i w:val="false"/>
          <w:color w:val="000000"/>
          <w:sz w:val="28"/>
        </w:rPr>
        <w:t xml:space="preserve"> 3-1-тармағынажәне Қазақстан Республикасы Ұлттық экономика министрiнiң 2017 жылғы 7 тамыздағы </w:t>
      </w:r>
      <w:r>
        <w:rPr>
          <w:rFonts w:ascii="Times New Roman"/>
          <w:b w:val="false"/>
          <w:i w:val="false"/>
          <w:color w:val="000000"/>
          <w:sz w:val="28"/>
        </w:rPr>
        <w:t>№ 295</w:t>
      </w:r>
      <w:r>
        <w:rPr>
          <w:rFonts w:ascii="Times New Roman"/>
          <w:b w:val="false"/>
          <w:i w:val="false"/>
          <w:color w:val="000000"/>
          <w:sz w:val="28"/>
        </w:rPr>
        <w:t xml:space="preserve"> бұйрығымен бекітілген Жергiлiктi қоғамдастық жиналысының регламентiне (нормативтік құқықтық актілерді мемлекеттік тіркеу тізілімінде № 15630 болып тіркелген) сәйкес әзiрлендi.</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облысы Шиелі аудандық мәслихатының 29.09.2021 </w:t>
      </w:r>
      <w:r>
        <w:rPr>
          <w:rFonts w:ascii="Times New Roman"/>
          <w:b w:val="false"/>
          <w:i w:val="false"/>
          <w:color w:val="000000"/>
          <w:sz w:val="28"/>
        </w:rPr>
        <w:t>№ 12/12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3"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4"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5"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bookmarkEnd w:id="9"/>
    <w:bookmarkStart w:name="z16"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7"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8" w:id="12"/>
    <w:p>
      <w:pPr>
        <w:spacing w:after="0"/>
        <w:ind w:left="0"/>
        <w:jc w:val="both"/>
      </w:pPr>
      <w:r>
        <w:rPr>
          <w:rFonts w:ascii="Times New Roman"/>
          <w:b w:val="false"/>
          <w:i w:val="false"/>
          <w:color w:val="000000"/>
          <w:sz w:val="28"/>
        </w:rPr>
        <w:t>
      3. Жиналыс Регламентін Шиелі аудандық мәслихаты (бұдан әрі - аудандық мәслихаты) бекітеді.</w:t>
      </w:r>
    </w:p>
    <w:bookmarkEnd w:id="12"/>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Қызылорда облысы Шиелі аудандық мәслихатының 12.11.2021 </w:t>
      </w:r>
      <w:r>
        <w:rPr>
          <w:rFonts w:ascii="Times New Roman"/>
          <w:b w:val="false"/>
          <w:i w:val="false"/>
          <w:color w:val="000000"/>
          <w:sz w:val="28"/>
        </w:rPr>
        <w:t>№ 14/36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3-2-тармақпен толықтырылды - Қызылорда облысы Шиелі аудандық мәслихатының 12.11.2021 </w:t>
      </w:r>
      <w:r>
        <w:rPr>
          <w:rFonts w:ascii="Times New Roman"/>
          <w:b w:val="false"/>
          <w:i w:val="false"/>
          <w:color w:val="000000"/>
          <w:sz w:val="28"/>
        </w:rPr>
        <w:t>№ 14/36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31" w:id="14"/>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bookmarkStart w:name="z20" w:id="15"/>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bookmarkEnd w:id="15"/>
    <w:bookmarkStart w:name="z21" w:id="16"/>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bookmarkEnd w:id="16"/>
    <w:bookmarkStart w:name="z22" w:id="17"/>
    <w:p>
      <w:pPr>
        <w:spacing w:after="0"/>
        <w:ind w:left="0"/>
        <w:jc w:val="both"/>
      </w:pPr>
      <w:r>
        <w:rPr>
          <w:rFonts w:ascii="Times New Roman"/>
          <w:b w:val="false"/>
          <w:i w:val="false"/>
          <w:color w:val="000000"/>
          <w:sz w:val="28"/>
        </w:rPr>
        <w:t>
      ауылдық округ коммуналдық мүлкін иеліктен шығаруды келісу;</w:t>
      </w:r>
    </w:p>
    <w:bookmarkEnd w:id="17"/>
    <w:bookmarkStart w:name="z23" w:id="18"/>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bookmarkEnd w:id="18"/>
    <w:bookmarkStart w:name="z25" w:id="19"/>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19"/>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Қызылорда облысы Шиелі аудандық мәслихатының 12.11.2021 </w:t>
      </w:r>
      <w:r>
        <w:rPr>
          <w:rFonts w:ascii="Times New Roman"/>
          <w:b w:val="false"/>
          <w:i w:val="false"/>
          <w:color w:val="000000"/>
          <w:sz w:val="28"/>
        </w:rPr>
        <w:t>№ 14/36</w:t>
      </w:r>
      <w:r>
        <w:rPr>
          <w:rFonts w:ascii="Times New Roman"/>
          <w:b w:val="false"/>
          <w:i w:val="false"/>
          <w:color w:val="ff0000"/>
          <w:sz w:val="28"/>
        </w:rPr>
        <w:t xml:space="preserve">; өзгерістер енгізілді - Қызылорда облысы Шиелі аудандық мәслихатының 14.11.2023 </w:t>
      </w:r>
      <w:r>
        <w:rPr>
          <w:rFonts w:ascii="Times New Roman"/>
          <w:b w:val="false"/>
          <w:i w:val="false"/>
          <w:color w:val="000000"/>
          <w:sz w:val="28"/>
        </w:rPr>
        <w:t>№ 7/18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5. Жиналысты ауылдық округ әкімі дербес не жиналыс мүшелерінің кемінде он пайызының бастамасы бойынша, бірақ тоқсанына кемінде бір рет шақырылады және өткізіледі.</w:t>
      </w:r>
    </w:p>
    <w:bookmarkEnd w:id="20"/>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Қызылорда облысы Шиелі аудандық мәслихатының 12.11.2021 </w:t>
      </w:r>
      <w:r>
        <w:rPr>
          <w:rFonts w:ascii="Times New Roman"/>
          <w:b w:val="false"/>
          <w:i w:val="false"/>
          <w:color w:val="000000"/>
          <w:sz w:val="28"/>
        </w:rPr>
        <w:t>№ 14/36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1"/>
    <w:p>
      <w:pPr>
        <w:spacing w:after="0"/>
        <w:ind w:left="0"/>
        <w:jc w:val="both"/>
      </w:pPr>
      <w:r>
        <w:rPr>
          <w:rFonts w:ascii="Times New Roman"/>
          <w:b w:val="false"/>
          <w:i w:val="false"/>
          <w:color w:val="000000"/>
          <w:sz w:val="28"/>
        </w:rPr>
        <w:t xml:space="preserve">
      6.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жиналысқа шақыру уақыты, шақырылу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етіледі.</w:t>
      </w:r>
    </w:p>
    <w:bookmarkEnd w:id="21"/>
    <w:bookmarkStart w:name="z24" w:id="2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 енгізілді - Қызылорда облысы Шиелі аудандық мәслихатының 12.11.2021 </w:t>
      </w:r>
      <w:r>
        <w:rPr>
          <w:rFonts w:ascii="Times New Roman"/>
          <w:b w:val="false"/>
          <w:i w:val="false"/>
          <w:color w:val="000000"/>
          <w:sz w:val="28"/>
        </w:rPr>
        <w:t>№ 14/36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Start w:name="z38" w:id="2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3"/>
    <w:bookmarkStart w:name="z39" w:id="24"/>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4"/>
    <w:bookmarkStart w:name="z40" w:id="2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5"/>
    <w:bookmarkStart w:name="z41" w:id="26"/>
    <w:p>
      <w:pPr>
        <w:spacing w:after="0"/>
        <w:ind w:left="0"/>
        <w:jc w:val="both"/>
      </w:pPr>
      <w:r>
        <w:rPr>
          <w:rFonts w:ascii="Times New Roman"/>
          <w:b w:val="false"/>
          <w:i w:val="false"/>
          <w:color w:val="000000"/>
          <w:sz w:val="28"/>
        </w:rPr>
        <w:t>
      9. Жиналыстың күн тәртібін ауылдық округ әкімінің аппараты жиналыс мүшелері, ауылдық округ әкімімен енгізген ұсыныстар негізінде қалыптастырады.</w:t>
      </w:r>
    </w:p>
    <w:bookmarkEnd w:id="26"/>
    <w:bookmarkStart w:name="z42" w:id="2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7"/>
    <w:bookmarkStart w:name="z43" w:id="2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8"/>
    <w:bookmarkStart w:name="z44" w:id="29"/>
    <w:p>
      <w:pPr>
        <w:spacing w:after="0"/>
        <w:ind w:left="0"/>
        <w:jc w:val="both"/>
      </w:pPr>
      <w:r>
        <w:rPr>
          <w:rFonts w:ascii="Times New Roman"/>
          <w:b w:val="false"/>
          <w:i w:val="false"/>
          <w:color w:val="000000"/>
          <w:sz w:val="28"/>
        </w:rPr>
        <w:t>
      Жиналысты шақырудың күн тәртібін жиналыс бекітеді.</w:t>
      </w:r>
    </w:p>
    <w:bookmarkEnd w:id="29"/>
    <w:bookmarkStart w:name="z45" w:id="3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0"/>
    <w:bookmarkStart w:name="z47" w:id="31"/>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31"/>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Қызылорда облысы Шиелі аудандық мәслихатының 12.11.2021 </w:t>
      </w:r>
      <w:r>
        <w:rPr>
          <w:rFonts w:ascii="Times New Roman"/>
          <w:b w:val="false"/>
          <w:i w:val="false"/>
          <w:color w:val="000000"/>
          <w:sz w:val="28"/>
        </w:rPr>
        <w:t>№ 14/36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8" w:id="32"/>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2"/>
    <w:bookmarkStart w:name="z49" w:id="33"/>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3"/>
    <w:bookmarkStart w:name="z50" w:id="34"/>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4"/>
    <w:bookmarkStart w:name="z51" w:id="35"/>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5"/>
    <w:bookmarkStart w:name="z52" w:id="36"/>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6"/>
    <w:bookmarkStart w:name="z64" w:id="37"/>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37"/>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Start w:name="z46" w:id="38"/>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bookmarkEnd w:id="38"/>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w:t>
      </w:r>
    </w:p>
    <w:p>
      <w:pPr>
        <w:spacing w:after="0"/>
        <w:ind w:left="0"/>
        <w:jc w:val="both"/>
      </w:pPr>
      <w:r>
        <w:rPr>
          <w:rFonts w:ascii="Times New Roman"/>
          <w:b w:val="false"/>
          <w:i w:val="false"/>
          <w:color w:val="000000"/>
          <w:sz w:val="28"/>
        </w:rPr>
        <w:t>
      хаттамасына жиналыстың төрағасы мен хатшысы қол қояды және бес жұмыс күні ішінде ауданның тиісті мәслихатының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Қызылорда облысы Шиелі аудандық мәслихатының 12.11.2021 </w:t>
      </w:r>
      <w:r>
        <w:rPr>
          <w:rFonts w:ascii="Times New Roman"/>
          <w:b w:val="false"/>
          <w:i w:val="false"/>
          <w:color w:val="000000"/>
          <w:sz w:val="28"/>
        </w:rPr>
        <w:t>№ 14/36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Қызылорда облысы Шиелі аудандық мәслихатының 12.11.2021 </w:t>
      </w:r>
      <w:r>
        <w:rPr>
          <w:rFonts w:ascii="Times New Roman"/>
          <w:b w:val="false"/>
          <w:i w:val="false"/>
          <w:color w:val="000000"/>
          <w:sz w:val="28"/>
        </w:rPr>
        <w:t>№ 14/36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bookmarkStart w:name="z53" w:id="39"/>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ауданның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bookmarkEnd w:id="39"/>
    <w:bookmarkStart w:name="z54" w:id="40"/>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 тиісті мәслихатының таяудағы отырысында алдын ала талқылаудан және оның шешімінен кейін жоғары тұрған әкім шешім қабылдайды.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Қызылорда облысы Шиелі аудандық мәслихатының 12.11.2021 </w:t>
      </w:r>
      <w:r>
        <w:rPr>
          <w:rFonts w:ascii="Times New Roman"/>
          <w:b w:val="false"/>
          <w:i w:val="false"/>
          <w:color w:val="000000"/>
          <w:sz w:val="28"/>
        </w:rPr>
        <w:t>№ 14/36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6" w:id="41"/>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41"/>
    <w:bookmarkStart w:name="z67" w:id="42"/>
    <w:p>
      <w:pPr>
        <w:spacing w:after="0"/>
        <w:ind w:left="0"/>
        <w:jc w:val="both"/>
      </w:pPr>
      <w:r>
        <w:rPr>
          <w:rFonts w:ascii="Times New Roman"/>
          <w:b w:val="false"/>
          <w:i w:val="false"/>
          <w:color w:val="000000"/>
          <w:sz w:val="28"/>
        </w:rPr>
        <w:t>
      16.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42"/>
    <w:bookmarkStart w:name="z68" w:id="43"/>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3"/>
    <w:bookmarkStart w:name="z69" w:id="44"/>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4"/>
    <w:bookmarkStart w:name="z70" w:id="45"/>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45"/>
    <w:bookmarkStart w:name="z71" w:id="4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