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f1de" w14:textId="242f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Тұран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Шиелі аудандық мәслихатының 2018 жылғы 31 мамырдағы № 24/16 шешімі. Қызылорда облысының Әділет департаментінде 2018 жылғы 18 маусымда № 6334 болып тіркелді.</w:t>
      </w:r>
    </w:p>
    <w:p>
      <w:pPr>
        <w:spacing w:after="0"/>
        <w:ind w:left="0"/>
        <w:jc w:val="both"/>
      </w:pPr>
      <w:r>
        <w:rPr>
          <w:rFonts w:ascii="Times New Roman"/>
          <w:b w:val="false"/>
          <w:i w:val="false"/>
          <w:color w:val="ff0000"/>
          <w:sz w:val="28"/>
        </w:rPr>
        <w:t xml:space="preserve">
      Ескерту. Тақырыбына өзгеріс енгізілді - Қызылорда облысы Шиелі аудандық мәслихатының 31.03.2021 </w:t>
      </w:r>
      <w:r>
        <w:rPr>
          <w:rFonts w:ascii="Times New Roman"/>
          <w:b w:val="false"/>
          <w:i w:val="false"/>
          <w:color w:val="ff0000"/>
          <w:sz w:val="28"/>
        </w:rPr>
        <w:t>№ 4/23</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Шиелі аудандық мәслихатының 12.11.2021 </w:t>
      </w:r>
      <w:r>
        <w:rPr>
          <w:rFonts w:ascii="Times New Roman"/>
          <w:b w:val="false"/>
          <w:i w:val="false"/>
          <w:color w:val="000000"/>
          <w:sz w:val="28"/>
        </w:rPr>
        <w:t>№ 14/40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1. Қоса беріліп отырған Шиелі ауданы Тұран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Қызылорда облысы Шиелі аудандық мәслихатының 31.03.2021 </w:t>
      </w:r>
      <w:r>
        <w:rPr>
          <w:rFonts w:ascii="Times New Roman"/>
          <w:b w:val="false"/>
          <w:i w:val="false"/>
          <w:color w:val="000000"/>
          <w:sz w:val="28"/>
        </w:rPr>
        <w:t>№ 4/23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сессиясының төрағасы,</w:t>
            </w:r>
          </w:p>
          <w:p>
            <w:pPr>
              <w:spacing w:after="0"/>
              <w:ind w:left="0"/>
              <w:jc w:val="left"/>
            </w:pPr>
          </w:p>
          <w:p>
            <w:pPr>
              <w:spacing w:after="20"/>
              <w:ind w:left="20"/>
              <w:jc w:val="both"/>
            </w:pPr>
            <w:r>
              <w:rPr>
                <w:rFonts w:ascii="Times New Roman"/>
                <w:b w:val="false"/>
                <w:i/>
                <w:color w:val="000000"/>
                <w:sz w:val="20"/>
              </w:rPr>
              <w:t>Шиелі аудандық мәслихаты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2018 жылғы "31" мамырдағы</w:t>
            </w:r>
            <w:r>
              <w:br/>
            </w:r>
            <w:r>
              <w:rPr>
                <w:rFonts w:ascii="Times New Roman"/>
                <w:b w:val="false"/>
                <w:i w:val="false"/>
                <w:color w:val="000000"/>
                <w:sz w:val="20"/>
              </w:rPr>
              <w:t>№ 24/16 шешімімен бекітілген</w:t>
            </w:r>
          </w:p>
        </w:tc>
      </w:tr>
    </w:tbl>
    <w:bookmarkStart w:name="z9" w:id="2"/>
    <w:p>
      <w:pPr>
        <w:spacing w:after="0"/>
        <w:ind w:left="0"/>
        <w:jc w:val="left"/>
      </w:pPr>
      <w:r>
        <w:rPr>
          <w:rFonts w:ascii="Times New Roman"/>
          <w:b/>
          <w:i w:val="false"/>
          <w:color w:val="000000"/>
        </w:rPr>
        <w:t xml:space="preserve"> Шиелі ауданы Тұран ауылдық округінің жергілікті қоғамдастық жиналысының Регламенті</w:t>
      </w:r>
    </w:p>
    <w:bookmarkEnd w:id="2"/>
    <w:p>
      <w:pPr>
        <w:spacing w:after="0"/>
        <w:ind w:left="0"/>
        <w:jc w:val="both"/>
      </w:pPr>
      <w:r>
        <w:rPr>
          <w:rFonts w:ascii="Times New Roman"/>
          <w:b w:val="false"/>
          <w:i w:val="false"/>
          <w:color w:val="ff0000"/>
          <w:sz w:val="28"/>
        </w:rPr>
        <w:t xml:space="preserve">
      Ескерту. Регламентке өзгерістер енгізілді - Қызылорда облысы Шиелі аудандық мәслихатының 31.03.2021 </w:t>
      </w:r>
      <w:r>
        <w:rPr>
          <w:rFonts w:ascii="Times New Roman"/>
          <w:b w:val="false"/>
          <w:i w:val="false"/>
          <w:color w:val="ff0000"/>
          <w:sz w:val="28"/>
        </w:rPr>
        <w:t>№ 4/23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0" w:id="3"/>
    <w:p>
      <w:pPr>
        <w:spacing w:after="0"/>
        <w:ind w:left="0"/>
        <w:jc w:val="left"/>
      </w:pPr>
      <w:r>
        <w:rPr>
          <w:rFonts w:ascii="Times New Roman"/>
          <w:b/>
          <w:i w:val="false"/>
          <w:color w:val="000000"/>
        </w:rPr>
        <w:t xml:space="preserve"> 1-тарау. Жалпы ережелер</w:t>
      </w:r>
    </w:p>
    <w:bookmarkEnd w:id="3"/>
    <w:bookmarkStart w:name="z11" w:id="4"/>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 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Шиелі аудандық мәслихатының 29.09.2021 </w:t>
      </w:r>
      <w:r>
        <w:rPr>
          <w:rFonts w:ascii="Times New Roman"/>
          <w:b w:val="false"/>
          <w:i w:val="false"/>
          <w:color w:val="000000"/>
          <w:sz w:val="28"/>
        </w:rPr>
        <w:t>№12/17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2. Осы Регламентте қолданылатын негізгі ұғымдар:</w:t>
      </w:r>
    </w:p>
    <w:bookmarkEnd w:id="5"/>
    <w:bookmarkStart w:name="z13"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
    <w:bookmarkStart w:name="z14" w:id="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
    <w:bookmarkStart w:name="z15" w:id="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8"/>
    <w:bookmarkStart w:name="z16" w:id="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9"/>
    <w:bookmarkStart w:name="z17" w:id="10"/>
    <w:p>
      <w:pPr>
        <w:spacing w:after="0"/>
        <w:ind w:left="0"/>
        <w:jc w:val="both"/>
      </w:pPr>
      <w:r>
        <w:rPr>
          <w:rFonts w:ascii="Times New Roman"/>
          <w:b w:val="false"/>
          <w:i w:val="false"/>
          <w:color w:val="000000"/>
          <w:sz w:val="28"/>
        </w:rPr>
        <w:t>
      5) жергілікті қоғамдастық жиналысының мүшесі-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
    <w:bookmarkStart w:name="z18" w:id="11"/>
    <w:p>
      <w:pPr>
        <w:spacing w:after="0"/>
        <w:ind w:left="0"/>
        <w:jc w:val="both"/>
      </w:pPr>
      <w:r>
        <w:rPr>
          <w:rFonts w:ascii="Times New Roman"/>
          <w:b w:val="false"/>
          <w:i w:val="false"/>
          <w:color w:val="000000"/>
          <w:sz w:val="28"/>
        </w:rPr>
        <w:t>
      3. Жиналыс Регламентін Шиелі аудандық мәслихаты (бұдан әрі - аудандық мәслихаты) бекітеді.</w:t>
      </w:r>
    </w:p>
    <w:bookmarkEnd w:id="11"/>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Қызылорда облысы Шиелі аудандық мәслихатының 12.11.2021 </w:t>
      </w:r>
      <w:r>
        <w:rPr>
          <w:rFonts w:ascii="Times New Roman"/>
          <w:b w:val="false"/>
          <w:i w:val="false"/>
          <w:color w:val="000000"/>
          <w:sz w:val="28"/>
        </w:rPr>
        <w:t>№ 14/40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Қызылорда облысы Шиелі аудандық мәслихатының 12.11.2021 </w:t>
      </w:r>
      <w:r>
        <w:rPr>
          <w:rFonts w:ascii="Times New Roman"/>
          <w:b w:val="false"/>
          <w:i w:val="false"/>
          <w:color w:val="000000"/>
          <w:sz w:val="28"/>
        </w:rPr>
        <w:t>№ 14/40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2"/>
    <w:bookmarkStart w:name="z31" w:id="1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Start w:name="z20" w:id="1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4"/>
    <w:bookmarkStart w:name="z21" w:id="1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5"/>
    <w:bookmarkStart w:name="z22" w:id="1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6"/>
    <w:bookmarkStart w:name="z23" w:id="1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7"/>
    <w:bookmarkStart w:name="z25" w:id="1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8"/>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Шиелі аудандық мәслихатының 12.11.2021 </w:t>
      </w:r>
      <w:r>
        <w:rPr>
          <w:rFonts w:ascii="Times New Roman"/>
          <w:b w:val="false"/>
          <w:i w:val="false"/>
          <w:color w:val="000000"/>
          <w:sz w:val="28"/>
        </w:rPr>
        <w:t>№ 14/40</w:t>
      </w:r>
      <w:r>
        <w:rPr>
          <w:rFonts w:ascii="Times New Roman"/>
          <w:b w:val="false"/>
          <w:i w:val="false"/>
          <w:color w:val="ff0000"/>
          <w:sz w:val="28"/>
        </w:rPr>
        <w:t xml:space="preserve">;өзгерістер енгізілді - Қызылорда облысы Шиелі аудандық мәслихатының 14.11.2023 </w:t>
      </w:r>
      <w:r>
        <w:rPr>
          <w:rFonts w:ascii="Times New Roman"/>
          <w:b w:val="false"/>
          <w:i w:val="false"/>
          <w:color w:val="000000"/>
          <w:sz w:val="28"/>
        </w:rPr>
        <w:t>№ 7/20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4" w:id="19"/>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19"/>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Шиелі аудандық мәслихатының 12.11.2021 </w:t>
      </w:r>
      <w:r>
        <w:rPr>
          <w:rFonts w:ascii="Times New Roman"/>
          <w:b w:val="false"/>
          <w:i w:val="false"/>
          <w:color w:val="000000"/>
          <w:sz w:val="28"/>
        </w:rPr>
        <w:t>№ 14/40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0"/>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20"/>
    <w:bookmarkStart w:name="z24" w:id="2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Қызылорда облысы Шиелі аудандық мәслихатының 12.11.2021 </w:t>
      </w:r>
      <w:r>
        <w:rPr>
          <w:rFonts w:ascii="Times New Roman"/>
          <w:b w:val="false"/>
          <w:i w:val="false"/>
          <w:color w:val="000000"/>
          <w:sz w:val="28"/>
        </w:rPr>
        <w:t>№ 14/40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2"/>
    <w:bookmarkStart w:name="z38" w:id="2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3"/>
    <w:bookmarkStart w:name="z39" w:id="2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4"/>
    <w:bookmarkStart w:name="z40" w:id="2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5"/>
    <w:bookmarkStart w:name="z41" w:id="2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әкімімен енгізген ұсыныстар негізінде қалыптастырады.</w:t>
      </w:r>
    </w:p>
    <w:bookmarkEnd w:id="26"/>
    <w:bookmarkStart w:name="z42" w:id="2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7"/>
    <w:bookmarkStart w:name="z43" w:id="2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8"/>
    <w:bookmarkStart w:name="z44" w:id="29"/>
    <w:p>
      <w:pPr>
        <w:spacing w:after="0"/>
        <w:ind w:left="0"/>
        <w:jc w:val="both"/>
      </w:pPr>
      <w:r>
        <w:rPr>
          <w:rFonts w:ascii="Times New Roman"/>
          <w:b w:val="false"/>
          <w:i w:val="false"/>
          <w:color w:val="000000"/>
          <w:sz w:val="28"/>
        </w:rPr>
        <w:t>
      Жиналысты шақырудың күн тәртібін жиналыс бекітеді.</w:t>
      </w:r>
    </w:p>
    <w:bookmarkEnd w:id="29"/>
    <w:bookmarkStart w:name="z45" w:id="3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0"/>
    <w:bookmarkStart w:name="z47" w:id="31"/>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Шиелі аудандық мәслихатының 12.11.2021 </w:t>
      </w:r>
      <w:r>
        <w:rPr>
          <w:rFonts w:ascii="Times New Roman"/>
          <w:b w:val="false"/>
          <w:i w:val="false"/>
          <w:color w:val="000000"/>
          <w:sz w:val="28"/>
        </w:rPr>
        <w:t>№ 14/40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3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2"/>
    <w:bookmarkStart w:name="z49" w:id="3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3"/>
    <w:bookmarkStart w:name="z50" w:id="3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4"/>
    <w:bookmarkStart w:name="z51" w:id="3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5"/>
    <w:bookmarkStart w:name="z52" w:id="3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6"/>
    <w:bookmarkStart w:name="z61" w:id="3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Start w:name="z46" w:id="38"/>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8"/>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w:t>
      </w:r>
    </w:p>
    <w:p>
      <w:pPr>
        <w:spacing w:after="0"/>
        <w:ind w:left="0"/>
        <w:jc w:val="both"/>
      </w:pPr>
      <w:r>
        <w:rPr>
          <w:rFonts w:ascii="Times New Roman"/>
          <w:b w:val="false"/>
          <w:i w:val="false"/>
          <w:color w:val="000000"/>
          <w:sz w:val="28"/>
        </w:rPr>
        <w:t>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Қызылорда облысы Шиелі аудандық мәслихатының 12.11.2021 </w:t>
      </w:r>
      <w:r>
        <w:rPr>
          <w:rFonts w:ascii="Times New Roman"/>
          <w:b w:val="false"/>
          <w:i w:val="false"/>
          <w:color w:val="000000"/>
          <w:sz w:val="28"/>
        </w:rPr>
        <w:t>№ 14/40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39"/>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Қызылорда облысы Шиелі аудандық мәслихатының 12.11.2021 </w:t>
      </w:r>
      <w:r>
        <w:rPr>
          <w:rFonts w:ascii="Times New Roman"/>
          <w:b w:val="false"/>
          <w:i w:val="false"/>
          <w:color w:val="000000"/>
          <w:sz w:val="28"/>
        </w:rPr>
        <w:t>№ 14/40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40"/>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Start w:name="z53" w:id="41"/>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1"/>
    <w:bookmarkStart w:name="z54" w:id="42"/>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Қызылорда облысы Шиелі аудандық мәслихатының 12.11.2021 </w:t>
      </w:r>
      <w:r>
        <w:rPr>
          <w:rFonts w:ascii="Times New Roman"/>
          <w:b w:val="false"/>
          <w:i w:val="false"/>
          <w:color w:val="000000"/>
          <w:sz w:val="28"/>
        </w:rPr>
        <w:t>№ 14/40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4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3"/>
    <w:bookmarkStart w:name="z67" w:id="44"/>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4"/>
    <w:bookmarkStart w:name="z68" w:id="4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5"/>
    <w:bookmarkStart w:name="z69" w:id="4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6"/>
    <w:bookmarkStart w:name="z70" w:id="4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7"/>
    <w:bookmarkStart w:name="z71" w:id="4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