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b0a33" w14:textId="8db0a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 Шиелі кентінің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Қызылорда облысы Шиелі аудандық мәслихатының 2018 жылғы 31 мамырдағы № 24/3 шешімі. Қызылорда облысының Әділет департаментінде 2018 жылғы 18 маусымда № 6337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 15630 болып тіркелген) бұйрығына сәйкес Шиелі аудандық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Қызылорда облысы Шиелі аудандық мәслихатының 07.12.2021 </w:t>
      </w:r>
      <w:r>
        <w:rPr>
          <w:rFonts w:ascii="Times New Roman"/>
          <w:b w:val="false"/>
          <w:i w:val="false"/>
          <w:color w:val="000000"/>
          <w:sz w:val="28"/>
        </w:rPr>
        <w:t>№ 15/3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Шиелі ауданы, Шиелі кентінің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Шиелі аудандық мәслихатының</w:t>
            </w:r>
          </w:p>
          <w:p>
            <w:pPr>
              <w:spacing w:after="20"/>
              <w:ind w:left="20"/>
              <w:jc w:val="both"/>
            </w:pPr>
          </w:p>
          <w:p>
            <w:pPr>
              <w:spacing w:after="20"/>
              <w:ind w:left="20"/>
              <w:jc w:val="both"/>
            </w:pPr>
            <w:r>
              <w:rPr>
                <w:rFonts w:ascii="Times New Roman"/>
                <w:b w:val="false"/>
                <w:i/>
                <w:color w:val="000000"/>
                <w:sz w:val="20"/>
              </w:rPr>
              <w:t>кезектен тыс сессиясының төрағасы,</w:t>
            </w:r>
          </w:p>
          <w:p>
            <w:pPr>
              <w:spacing w:after="0"/>
              <w:ind w:left="0"/>
              <w:jc w:val="left"/>
            </w:pPr>
          </w:p>
          <w:p>
            <w:pPr>
              <w:spacing w:after="20"/>
              <w:ind w:left="20"/>
              <w:jc w:val="both"/>
            </w:pPr>
            <w:r>
              <w:rPr>
                <w:rFonts w:ascii="Times New Roman"/>
                <w:b w:val="false"/>
                <w:i/>
                <w:color w:val="000000"/>
                <w:sz w:val="20"/>
              </w:rPr>
              <w:t>Шиелі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Б.Сыздық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Шиелі аудандық мәслихатының 2018 жылғы "31" мамырдағы № 24/3 шешімімен бекітілген </w:t>
            </w:r>
          </w:p>
        </w:tc>
      </w:tr>
    </w:tbl>
    <w:bookmarkStart w:name="z9" w:id="3"/>
    <w:p>
      <w:pPr>
        <w:spacing w:after="0"/>
        <w:ind w:left="0"/>
        <w:jc w:val="left"/>
      </w:pPr>
      <w:r>
        <w:rPr>
          <w:rFonts w:ascii="Times New Roman"/>
          <w:b/>
          <w:i w:val="false"/>
          <w:color w:val="000000"/>
        </w:rPr>
        <w:t xml:space="preserve"> Шиелі ауданы, Шиелі кентінің жергілікті қоғамдастық жиналысының Регламенті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бекітілген Жергiлiктi қоғамдастық жиналысының регламентiне (Нормативтік құқықтық актілерді мемлекеттік тіркеу тізілімінде № 15630 болып тіркелген) сәйкес әзiрлендi.</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Шиелі аудандық мәслихатының 29.09.2021 </w:t>
      </w:r>
      <w:r>
        <w:rPr>
          <w:rFonts w:ascii="Times New Roman"/>
          <w:b w:val="false"/>
          <w:i w:val="false"/>
          <w:color w:val="000000"/>
          <w:sz w:val="28"/>
        </w:rPr>
        <w:t>№ 12/16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3"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4"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5"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кент қызметінің мәселелері;</w:t>
      </w:r>
    </w:p>
    <w:bookmarkEnd w:id="9"/>
    <w:bookmarkStart w:name="z16"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7" w:id="11"/>
    <w:p>
      <w:pPr>
        <w:spacing w:after="0"/>
        <w:ind w:left="0"/>
        <w:jc w:val="both"/>
      </w:pPr>
      <w:r>
        <w:rPr>
          <w:rFonts w:ascii="Times New Roman"/>
          <w:b w:val="false"/>
          <w:i w:val="false"/>
          <w:color w:val="000000"/>
          <w:sz w:val="28"/>
        </w:rPr>
        <w:t>
      5) жергілікті қоғамдастық жиналысының мүшесі-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8" w:id="12"/>
    <w:p>
      <w:pPr>
        <w:spacing w:after="0"/>
        <w:ind w:left="0"/>
        <w:jc w:val="both"/>
      </w:pPr>
      <w:r>
        <w:rPr>
          <w:rFonts w:ascii="Times New Roman"/>
          <w:b w:val="false"/>
          <w:i w:val="false"/>
          <w:color w:val="000000"/>
          <w:sz w:val="28"/>
        </w:rPr>
        <w:t>
      3. Жиналыс Регламентін Шиелі аудандық мәслихаты (бұдан әрі - аудандық мәслихаты) бекітеді.</w:t>
      </w:r>
    </w:p>
    <w:bookmarkEnd w:id="12"/>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Шиелі кентінің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Қызылорда облысы Шиелі аудандық мәслихатының 07.12.2021 </w:t>
      </w:r>
      <w:r>
        <w:rPr>
          <w:rFonts w:ascii="Times New Roman"/>
          <w:b w:val="false"/>
          <w:i w:val="false"/>
          <w:color w:val="000000"/>
          <w:sz w:val="28"/>
        </w:rPr>
        <w:t>№ 15/3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3-2-тармақпен толықтырылды - Қызылорда облысы Шиелі аудандық мәслихатының 07.12.2021 </w:t>
      </w:r>
      <w:r>
        <w:rPr>
          <w:rFonts w:ascii="Times New Roman"/>
          <w:b w:val="false"/>
          <w:i w:val="false"/>
          <w:color w:val="000000"/>
          <w:sz w:val="28"/>
        </w:rPr>
        <w:t>№ 15/3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3-3-тармақпен толықтырылды - Қызылорда облысы Шиелі аудандық мәслихатының 07.12.2021 </w:t>
      </w:r>
      <w:r>
        <w:rPr>
          <w:rFonts w:ascii="Times New Roman"/>
          <w:b w:val="false"/>
          <w:i w:val="false"/>
          <w:color w:val="000000"/>
          <w:sz w:val="28"/>
        </w:rPr>
        <w:t>№ 15/3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31" w:id="1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4"/>
    <w:bookmarkStart w:name="z20"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21" w:id="16"/>
    <w:p>
      <w:pPr>
        <w:spacing w:after="0"/>
        <w:ind w:left="0"/>
        <w:jc w:val="both"/>
      </w:pPr>
      <w:r>
        <w:rPr>
          <w:rFonts w:ascii="Times New Roman"/>
          <w:b w:val="false"/>
          <w:i w:val="false"/>
          <w:color w:val="000000"/>
          <w:sz w:val="28"/>
        </w:rPr>
        <w:t>
      Шиелі кентінің бюджетінің жобасын және бюджеттің атқарылуы туралы есепті келісу;</w:t>
      </w:r>
    </w:p>
    <w:bookmarkEnd w:id="16"/>
    <w:bookmarkStart w:name="z22" w:id="17"/>
    <w:p>
      <w:pPr>
        <w:spacing w:after="0"/>
        <w:ind w:left="0"/>
        <w:jc w:val="both"/>
      </w:pPr>
      <w:r>
        <w:rPr>
          <w:rFonts w:ascii="Times New Roman"/>
          <w:b w:val="false"/>
          <w:i w:val="false"/>
          <w:color w:val="000000"/>
          <w:sz w:val="28"/>
        </w:rPr>
        <w:t>
      Шиелі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Шиелі кенті бюджетін түзетуді келісу;</w:t>
      </w:r>
    </w:p>
    <w:bookmarkEnd w:id="17"/>
    <w:bookmarkStart w:name="z23" w:id="18"/>
    <w:p>
      <w:pPr>
        <w:spacing w:after="0"/>
        <w:ind w:left="0"/>
        <w:jc w:val="both"/>
      </w:pPr>
      <w:r>
        <w:rPr>
          <w:rFonts w:ascii="Times New Roman"/>
          <w:b w:val="false"/>
          <w:i w:val="false"/>
          <w:color w:val="000000"/>
          <w:sz w:val="28"/>
        </w:rPr>
        <w:t>
      Шиелі кентінің коммуналдық меншігін (жергілікті өзін-өзі басқарудың коммуналдық меншігін) басқару жөніндегі Шиелі кенті әкімі аппаратының шешімдерін келісу;</w:t>
      </w:r>
    </w:p>
    <w:bookmarkEnd w:id="18"/>
    <w:p>
      <w:pPr>
        <w:spacing w:after="0"/>
        <w:ind w:left="0"/>
        <w:jc w:val="both"/>
      </w:pPr>
      <w:r>
        <w:rPr>
          <w:rFonts w:ascii="Times New Roman"/>
          <w:b w:val="false"/>
          <w:i w:val="false"/>
          <w:color w:val="000000"/>
          <w:sz w:val="28"/>
        </w:rPr>
        <w:t>
      Шиелі кенті бюджетінің атқарылуын мониторингтеу мақсатында жиналысқа қатысушылар қатарынан жергілікті қоғамдастық комиссиясын құру;</w:t>
      </w:r>
    </w:p>
    <w:bookmarkStart w:name="z25" w:id="19"/>
    <w:p>
      <w:pPr>
        <w:spacing w:after="0"/>
        <w:ind w:left="0"/>
        <w:jc w:val="both"/>
      </w:pPr>
      <w:r>
        <w:rPr>
          <w:rFonts w:ascii="Times New Roman"/>
          <w:b w:val="false"/>
          <w:i w:val="false"/>
          <w:color w:val="000000"/>
          <w:sz w:val="28"/>
        </w:rPr>
        <w:t>
      Шиелі кенті бюджетінің атқарылуына жүргізілген мониторинг нәтижелері туралы есепті тыңдау және талқылау;</w:t>
      </w:r>
    </w:p>
    <w:bookmarkEnd w:id="19"/>
    <w:bookmarkStart w:name="z26" w:id="20"/>
    <w:p>
      <w:pPr>
        <w:spacing w:after="0"/>
        <w:ind w:left="0"/>
        <w:jc w:val="both"/>
      </w:pPr>
      <w:r>
        <w:rPr>
          <w:rFonts w:ascii="Times New Roman"/>
          <w:b w:val="false"/>
          <w:i w:val="false"/>
          <w:color w:val="000000"/>
          <w:sz w:val="28"/>
        </w:rPr>
        <w:t>
      Шиелі кентінің коммуналдық мүлкін иеліктен шығаруды келісу;</w:t>
      </w:r>
    </w:p>
    <w:bookmarkEnd w:id="20"/>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Қызылорда облысы Шиелі аудандық мәслихатының 07.12.2021 </w:t>
      </w:r>
      <w:r>
        <w:rPr>
          <w:rFonts w:ascii="Times New Roman"/>
          <w:b w:val="false"/>
          <w:i w:val="false"/>
          <w:color w:val="000000"/>
          <w:sz w:val="28"/>
        </w:rPr>
        <w:t>№ 15/3</w:t>
      </w:r>
      <w:r>
        <w:rPr>
          <w:rFonts w:ascii="Times New Roman"/>
          <w:b w:val="false"/>
          <w:i w:val="false"/>
          <w:color w:val="ff0000"/>
          <w:sz w:val="28"/>
        </w:rPr>
        <w:t xml:space="preserve">; өзгерістер енгізілді - Қызылорда облысы Шиелі аудандық мәслихатының 14.11.2023 </w:t>
      </w:r>
      <w:r>
        <w:rPr>
          <w:rFonts w:ascii="Times New Roman"/>
          <w:b w:val="false"/>
          <w:i w:val="false"/>
          <w:color w:val="000000"/>
          <w:sz w:val="28"/>
        </w:rPr>
        <w:t>№ 7/12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4" w:id="21"/>
    <w:p>
      <w:pPr>
        <w:spacing w:after="0"/>
        <w:ind w:left="0"/>
        <w:jc w:val="both"/>
      </w:pPr>
      <w:r>
        <w:rPr>
          <w:rFonts w:ascii="Times New Roman"/>
          <w:b w:val="false"/>
          <w:i w:val="false"/>
          <w:color w:val="000000"/>
          <w:sz w:val="28"/>
        </w:rPr>
        <w:t>
      5. Жиналысты Шиелі кентінің әкімі дербес не жиналыс мүшелерінің кемінде он пайызының бастамасы бойынша, бірақ тоқсанына кемінде бір рет шақырылады және өткізіледі.</w:t>
      </w:r>
    </w:p>
    <w:bookmarkEnd w:id="21"/>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Қызылорда облысы Шиелі аудандық мәслихатының 07.12.2021 </w:t>
      </w:r>
      <w:r>
        <w:rPr>
          <w:rFonts w:ascii="Times New Roman"/>
          <w:b w:val="false"/>
          <w:i w:val="false"/>
          <w:color w:val="000000"/>
          <w:sz w:val="28"/>
        </w:rPr>
        <w:t>№ 15/3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22"/>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22"/>
    <w:bookmarkStart w:name="z24" w:id="23"/>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Қызылорда облысы Шиелі аудандық мәслихатының 07.12.2021 </w:t>
      </w:r>
      <w:r>
        <w:rPr>
          <w:rFonts w:ascii="Times New Roman"/>
          <w:b w:val="false"/>
          <w:i w:val="false"/>
          <w:color w:val="000000"/>
          <w:sz w:val="28"/>
        </w:rPr>
        <w:t>№ 15/3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24"/>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4"/>
    <w:bookmarkStart w:name="z38" w:id="2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5"/>
    <w:bookmarkStart w:name="z39" w:id="26"/>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6"/>
    <w:bookmarkStart w:name="z40" w:id="2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7"/>
    <w:bookmarkStart w:name="z41" w:id="28"/>
    <w:p>
      <w:pPr>
        <w:spacing w:after="0"/>
        <w:ind w:left="0"/>
        <w:jc w:val="both"/>
      </w:pPr>
      <w:r>
        <w:rPr>
          <w:rFonts w:ascii="Times New Roman"/>
          <w:b w:val="false"/>
          <w:i w:val="false"/>
          <w:color w:val="000000"/>
          <w:sz w:val="28"/>
        </w:rPr>
        <w:t>
      9. Жиналыстың күн тәртібін кент әкімінің аппараты жиналыс мүшелері, кент әкімімен енгізген ұсыныстар негізінде қалыптастырады.</w:t>
      </w:r>
    </w:p>
    <w:bookmarkEnd w:id="28"/>
    <w:bookmarkStart w:name="z42" w:id="2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9"/>
    <w:bookmarkStart w:name="z43" w:id="3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0"/>
    <w:bookmarkStart w:name="z44" w:id="31"/>
    <w:p>
      <w:pPr>
        <w:spacing w:after="0"/>
        <w:ind w:left="0"/>
        <w:jc w:val="both"/>
      </w:pPr>
      <w:r>
        <w:rPr>
          <w:rFonts w:ascii="Times New Roman"/>
          <w:b w:val="false"/>
          <w:i w:val="false"/>
          <w:color w:val="000000"/>
          <w:sz w:val="28"/>
        </w:rPr>
        <w:t>
      Жиналысты шақырудың күн тәртібін жиналыс бекітеді.</w:t>
      </w:r>
    </w:p>
    <w:bookmarkEnd w:id="31"/>
    <w:bookmarkStart w:name="z45" w:id="3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2"/>
    <w:bookmarkStart w:name="z47" w:id="33"/>
    <w:p>
      <w:pPr>
        <w:spacing w:after="0"/>
        <w:ind w:left="0"/>
        <w:jc w:val="both"/>
      </w:pPr>
      <w:r>
        <w:rPr>
          <w:rFonts w:ascii="Times New Roman"/>
          <w:b w:val="false"/>
          <w:i w:val="false"/>
          <w:color w:val="000000"/>
          <w:sz w:val="28"/>
        </w:rPr>
        <w:t>
      10. Жиналысты Шиелі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3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Қызылорда облысы Шиелі аудандық мәслихатының 07.12.2021 </w:t>
      </w:r>
      <w:r>
        <w:rPr>
          <w:rFonts w:ascii="Times New Roman"/>
          <w:b w:val="false"/>
          <w:i w:val="false"/>
          <w:color w:val="000000"/>
          <w:sz w:val="28"/>
        </w:rPr>
        <w:t>№ 15/3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 w:id="34"/>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4"/>
    <w:bookmarkStart w:name="z49" w:id="3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5"/>
    <w:bookmarkStart w:name="z50" w:id="3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6"/>
    <w:bookmarkStart w:name="z51" w:id="3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7"/>
    <w:bookmarkStart w:name="z52" w:id="3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8"/>
    <w:bookmarkStart w:name="z64" w:id="39"/>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bookmarkStart w:name="z46" w:id="40"/>
    <w:p>
      <w:pPr>
        <w:spacing w:after="0"/>
        <w:ind w:left="0"/>
        <w:jc w:val="both"/>
      </w:pPr>
      <w:r>
        <w:rPr>
          <w:rFonts w:ascii="Times New Roman"/>
          <w:b w:val="false"/>
          <w:i w:val="false"/>
          <w:color w:val="000000"/>
          <w:sz w:val="28"/>
        </w:rPr>
        <w:t>
      2) жиналыс мүшелерінің саны және тізімі;</w:t>
      </w:r>
    </w:p>
    <w:bookmarkEnd w:id="40"/>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Шиелі кенті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Шиелі кенті әкіміне беріледі.</w:t>
      </w:r>
    </w:p>
    <w:p>
      <w:pPr>
        <w:spacing w:after="0"/>
        <w:ind w:left="0"/>
        <w:jc w:val="both"/>
      </w:pPr>
      <w:r>
        <w:rPr>
          <w:rFonts w:ascii="Times New Roman"/>
          <w:b w:val="false"/>
          <w:i w:val="false"/>
          <w:color w:val="000000"/>
          <w:sz w:val="28"/>
        </w:rPr>
        <w:t>
      Шиелі кенті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Қызылорда облысы Шиелі аудандық мәслихатының 07.12.2021 </w:t>
      </w:r>
      <w:r>
        <w:rPr>
          <w:rFonts w:ascii="Times New Roman"/>
          <w:b w:val="false"/>
          <w:i w:val="false"/>
          <w:color w:val="000000"/>
          <w:sz w:val="28"/>
        </w:rPr>
        <w:t>№ 15/3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Жиналыс қабылдаған шешімдерді Шиелі кенті әкімі қарайды және Шиелі кенті әкімінің аппараты бес жұмыс күнінен аспайтын мерзімде жиналыс мүшелеріне жеткізеді.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Қызылорда облысы Шиелі аудандық мәслихатының 07.12.2021 </w:t>
      </w:r>
      <w:r>
        <w:rPr>
          <w:rFonts w:ascii="Times New Roman"/>
          <w:b w:val="false"/>
          <w:i w:val="false"/>
          <w:color w:val="000000"/>
          <w:sz w:val="28"/>
        </w:rPr>
        <w:t>№ 15/3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 w:id="41"/>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41"/>
    <w:bookmarkStart w:name="z55" w:id="42"/>
    <w:p>
      <w:pPr>
        <w:spacing w:after="0"/>
        <w:ind w:left="0"/>
        <w:jc w:val="both"/>
      </w:pPr>
      <w:r>
        <w:rPr>
          <w:rFonts w:ascii="Times New Roman"/>
          <w:b w:val="false"/>
          <w:i w:val="false"/>
          <w:color w:val="000000"/>
          <w:sz w:val="28"/>
        </w:rPr>
        <w:t>
      Шиелі кенті әкімінің келіспеушілігін тудырған мәселелерді шешу мүмкін болмаған жағдайда, мәселені жоғары тұрған әкім шешеді.</w:t>
      </w:r>
    </w:p>
    <w:bookmarkEnd w:id="42"/>
    <w:bookmarkStart w:name="z56" w:id="43"/>
    <w:p>
      <w:pPr>
        <w:spacing w:after="0"/>
        <w:ind w:left="0"/>
        <w:jc w:val="both"/>
      </w:pPr>
      <w:r>
        <w:rPr>
          <w:rFonts w:ascii="Times New Roman"/>
          <w:b w:val="false"/>
          <w:i w:val="false"/>
          <w:color w:val="000000"/>
          <w:sz w:val="28"/>
        </w:rPr>
        <w:t>
      Шиелі кенті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3"/>
    <w:bookmarkStart w:name="z57" w:id="44"/>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Қызылорда облысы Шиелі аудандық мәслихатының 07.12.2021 </w:t>
      </w:r>
      <w:r>
        <w:rPr>
          <w:rFonts w:ascii="Times New Roman"/>
          <w:b w:val="false"/>
          <w:i w:val="false"/>
          <w:color w:val="000000"/>
          <w:sz w:val="28"/>
        </w:rPr>
        <w:t>№ 15/3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 w:id="4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кент әкімі мақұлдаған шешімдердің орындалуын қамтамасыз етеді.</w:t>
      </w:r>
    </w:p>
    <w:bookmarkEnd w:id="45"/>
    <w:bookmarkStart w:name="z67" w:id="46"/>
    <w:p>
      <w:pPr>
        <w:spacing w:after="0"/>
        <w:ind w:left="0"/>
        <w:jc w:val="both"/>
      </w:pPr>
      <w:r>
        <w:rPr>
          <w:rFonts w:ascii="Times New Roman"/>
          <w:b w:val="false"/>
          <w:i w:val="false"/>
          <w:color w:val="000000"/>
          <w:sz w:val="28"/>
        </w:rPr>
        <w:t>
      16. Жиналысты шақыруда қабылданған шешімдерді кент әкімінің аппараты бұқаралық ақпарат құралдары арқылы немесе өзге де тәсілдермен таратады.</w:t>
      </w:r>
    </w:p>
    <w:bookmarkEnd w:id="46"/>
    <w:bookmarkStart w:name="z68" w:id="4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47"/>
    <w:bookmarkStart w:name="z69" w:id="4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48"/>
    <w:bookmarkStart w:name="z70" w:id="4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49"/>
    <w:bookmarkStart w:name="z71" w:id="5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