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c55f" w14:textId="b82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29 тамыздағы № 28/3 шешімі. Қызылорда облысының Әділет департаментінде 2018 жылғы 26 қыркүйекте № 6438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6045 нөмірімен тіркелген,Қазақстан Республикасы нормативтік құқықтық актілерінің эталондық бақылау банкінде 2017 жылғы 7 желтоқсанда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Шиелі аудандық бөлімі (бұдан әрі- Бөлім)";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абзацы жаңа редакцияда жазылсын:</w:t>
      </w:r>
    </w:p>
    <w:bookmarkStart w:name="z10" w:id="4"/>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____________________ Т.Дүйсебаев</w:t>
            </w:r>
            <w:r>
              <w:br/>
            </w:r>
            <w:r>
              <w:rPr>
                <w:rFonts w:ascii="Times New Roman"/>
                <w:b w:val="false"/>
                <w:i/>
                <w:color w:val="000000"/>
                <w:sz w:val="20"/>
              </w:rPr>
              <w:t>29 тамыз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