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6322" w14:textId="db56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Төңкеріс ауылдық округінің бюджеті туралы" Шиелі аудандық мәслихатының 2017 жылғы 27 желтоқсандағы №19/15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4 қазандағы № 29/11 шешімі. Қызылорда облысының Әділет департаментінде 2018 жылғы 17 қазанда № 6459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1."2018-2020 жылдарға арналған Төңкеріс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6124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Төңкеріс ауылдық округінің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- 78 456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- 1 392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- 76 932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- 78 456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 4 " қазандағы № 29/11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 19/15 шешіміне 1-қосымша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Төңкеріс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96"/>
        <w:gridCol w:w="1353"/>
        <w:gridCol w:w="2521"/>
        <w:gridCol w:w="4189"/>
        <w:gridCol w:w="2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Мемлекетменшігінентүсетінкірістер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Мемлекеттікбюджеттенқаржыландырылатын, сондай-ақҚазақстанРеспубликасыҰлттықБанкініңбюджетінен (шығыстарсметасынан) қамтылатынжәнеқаржыландырылатынмемлекеттікмекемелерсалатынайыппұлдар, өсімпұлдар, санкциялар, өндіріпалулар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78456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Мектепкедейiнгiтәрбиежәнеоқыту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Мектепкедейінгітәрбиелеужәнеоқытужәнемектепкедейінгітәрбиелеужәнеоқытуұйымдарындамедициналыққызметкөрсетудіұйымдастыру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Жергіліктідеңгейдемәдени-демалысжұмыстарынқолдау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