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be7f" w14:textId="609b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Шиелі кентінің бюджеті туралы" Шиелі аудандық мәслихатының 2017 жылғы 27 желтоқсандағы №19/2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4 қазандағы № 29/2 шешімі. Қызылорда облысының Әділет департаментінде 2018 жылғы 19 қазанда № 6465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Шиелі кентінің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6148 нөмірімен тіркелген, Қазақстан Республикасының нормативтік құқықтық актілердің эталондық бақылау банкінде 2018 жыл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Шиелі кентінің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- 341 655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- 131 044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- 210 251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- 341 655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"4" қазандағы №29/2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№19/2 шешіміне 1-қосымша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Шиелі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