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5281" w14:textId="8b85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Шиелі аудандық мәслихатының 2017 жылғы 22 желтоқсандағы №18/3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29 қазандағы № 30/2 шешімі. Қызылорда облысының Әділет департаментінде 2018 жылғы 31 қазанда № 6491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Шиелі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6102 нөмірімен тіркелген, "Қазақстан Республикасының нормативтік құқықтық актілердің эталондық бақылау банкінде 2017 жылы 1 ақпанда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аудандық бюджет 1, 2, 3 - 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- 14 696 973, 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- 1 573 259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- 16 630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- 13 067 084,4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- 14 828 006, 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- 190 158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- 262 224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- 72 066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- 321 191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- 321 191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- 262 224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- 72 066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- 131 032,9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"29" қазандағы № 30/2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"22" желтоқсандағы№18/3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89"/>
        <w:gridCol w:w="1089"/>
        <w:gridCol w:w="6224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14696973,4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13067084,4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13067084,4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13067084,4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14828006, 4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9969789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7178215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867169,8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850723,8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1425080,9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1425080,9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-321191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"29" қазандағы №30/2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"22" желтоқсандағы№18/3 шешіміне 4-қосымша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2018 жылға арналған бюджеттік бағдарламаларының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590"/>
        <w:gridCol w:w="1590"/>
        <w:gridCol w:w="165"/>
        <w:gridCol w:w="4942"/>
        <w:gridCol w:w="2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"29" қазандағы №30/2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"22" желтоқсандағы №18/3 шешіміне 7-қосымша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2018-2020 жылға арналған аудандық бюджеттің бюджеттік инвестицияларды жүзеге асыруға бағытталған бағдарламаларының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2317"/>
        <w:gridCol w:w="2317"/>
        <w:gridCol w:w="5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"29" қазандағы №30/2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"22" желтоқсандағы№18/3 шешіміне 8-қосымша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жергілікті өзін-өзі басқару органдарына берілетін трансферттердің кенттер, ауылдық округтер арасындағы бөлінісі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1364"/>
        <w:gridCol w:w="1077"/>
        <w:gridCol w:w="1506"/>
        <w:gridCol w:w="1360"/>
        <w:gridCol w:w="3388"/>
        <w:gridCol w:w="1222"/>
        <w:gridCol w:w="1361"/>
      </w:tblGrid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табыстары бойынша жеке табыс салығы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алынатын, елді мекендер жерлеріне салынатын жер салығы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аудандық маңызы бар қалада, ауылда, кентте орналасқан заңды тұлғалардан алынатын, елдi мекендер жерлерiне салынатын жер салығы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алынатын, көлік құралдарына салынатын салығы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