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221" w14:textId="027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Төңкеріс ауылдық округінің бюджеті туралы" Шиелі аудандық мәслихатының 2017 жылғы 27 желтоқсандағы №19/15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31/15 шешімі. Қызылорда облысының Әділет департаментінде 2018 жылғы 26 қарашада № 6520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Төңкеріс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6124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Төңкеріс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- 80 997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- 79 002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- 80 997мың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