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2411" w14:textId="cf82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Иіркөл ауылдық округінің бюджеті туралы" Шиелі аудандық мәслихатының 2017 жылғы 27 желтоқсандағы №19/10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31/10 шешімі. Қызылорда облысының Әділет департаментінде 2018 жылғы 26 қарашада № 6528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Иіркөл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6142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Иіркөл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- 94 938мың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-2 055мың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-120мың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-92 763мың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-94 938мың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№19/10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Иіркөл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