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5424" w14:textId="7095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Сұлутөбе ауылдық округінің бюджеті туралы" Шиелі аудандық мәслихатының 2017 жылғы 27 желтоқсандағы №19/12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14 қарашадағы № 31/12 шешімі. Қызылорда облысының Әділет департаментінде 2018 жылғы 26 қарашада № 6535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Сұлутөбе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6139 нөмірімен тіркелген, Қазақстан Республикасының нормативтік құқықтық актілердің эталондық бақылау банкінде 2018 жылы 26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2018-2020жылдарға арналған Сұлутөбе ауылдық округінің бюджеті1 қосымшаға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- 96 953 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- 1 802мың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-152мың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-94 999мың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-96 953мың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 беру - 0;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-0;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"14" қарашадағы №31/12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"27" желтоқсандағы №19/12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Сұлутөбе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943"/>
        <w:gridCol w:w="1281"/>
        <w:gridCol w:w="1281"/>
        <w:gridCol w:w="5728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