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a60d" w14:textId="2cda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Шиелі аудандық мәслихатының 2017 жылғы 22 желтоқсандағы №18/3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14 желтоқсандағы № 32/2 шешімі. Қызылорда облысының Әділет департаментінде 2018 жылғы 20 желтоқсанда № 6573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Шиелі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6102 нөмірімен тіркелген, "Қазақстан Республикасының нормативтік құқықтық актілердің эталондық бақылау банкінде 2018 жылы 15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 жылдарға арналған аудандық бюджет 1, 2, 3 - қосымшаларға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- 14 794 242, 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- 1 573 259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- 16 630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- 13 164 353, 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- 14 925 275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- 190 158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- 262 224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- 72 066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- 321 190, 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- 321 190, 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- 262 224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- 72 066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- 131 032,9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"14" желтоқсандағы №32/2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"22" желтоқсандағы №18/3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102"/>
        <w:gridCol w:w="1102"/>
        <w:gridCol w:w="6298"/>
        <w:gridCol w:w="29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14794242,1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1573259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13164353,1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13164353,1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13164353,1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14925275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64478,4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9645058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7031839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1592521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852405,4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836441,4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114382,8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864651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848147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614576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292402,3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18577,3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1425080,9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1425080,9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-321190,9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321190,9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"14 " желтоқсандағы №32/2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"22" желтоқсандағы №18/3 шешіміне 4-қосымша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2018 жылға арналған бюджеттік бағдарламаларының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590"/>
        <w:gridCol w:w="1590"/>
        <w:gridCol w:w="165"/>
        <w:gridCol w:w="4942"/>
        <w:gridCol w:w="2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"14" желтоқсандағы №32/2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"22" желтоқсандағы №18/3 шешіміне 7-қосымша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2018-2020 жылға арналған аудандық бюджеттің бюджеттік инвестицияларды жүзеге асыруға бағытталған бағдарламаларының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2317"/>
        <w:gridCol w:w="2317"/>
        <w:gridCol w:w="5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"14" желтоқсандағы №32/2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"22" желтоқсандағы №18/3 шешіміне 8-қосымша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жергілікті өзін-өзі басқару органдарына берілетін трансферттердің кенттер, ауылдық округтер арасындағы бөлінісі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1364"/>
        <w:gridCol w:w="1077"/>
        <w:gridCol w:w="1506"/>
        <w:gridCol w:w="1360"/>
        <w:gridCol w:w="3388"/>
        <w:gridCol w:w="1222"/>
        <w:gridCol w:w="1361"/>
      </w:tblGrid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табыстары бойынша жеке табыс салығы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алынатын, елді мекендер жерлеріне салынатын жер салығы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аудандық маңызы бар қалада, ауылда, кентте орналасқан заңды тұлғалардан алынатын, елдi мекендер жерлерiне салынатын жер салығы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алынатын, көлік құралдарына салынатын салығы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