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239c" w14:textId="30c2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Керделі ауылдық округінің бюджеті туралы" Шиелі аудандық мәслихатының 2017 жылғы 27 желтоқсандағы №19/11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34/5 шешімі. Қызылорда облысының Әділет департаментінде 2018 жылғы 28 желтоқсанда № 6609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Керделі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6125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Керделі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- 92 261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- 1 948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- 90 221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- 92 261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№19/11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Керделі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020"/>
        <w:gridCol w:w="4690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