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1b3b2" w14:textId="171b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Пайдаланылмайтын ауыл шаруашылығы мақсатындағы жерлерге жер салығының базалық мөлшерлемелерін және бірыңғай жер салығының мөлшерлемелерін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2018 жылғы 28 желтоқсандағы № 34/24 шешімі. Қызылорда облысының Әділет департаментінде 2018 жылғы 28 желтоқсанда № 6612 болып тіркелді. Күші жойылды - Қызылорда облысы Шиелі аудандық мәслихатының 2022 жылғы 6 мамырдағы № 22/27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Шиелі аудандық мәслихатының 06.05.2022 </w:t>
      </w:r>
      <w:r>
        <w:rPr>
          <w:rFonts w:ascii="Times New Roman"/>
          <w:b w:val="false"/>
          <w:i w:val="false"/>
          <w:color w:val="ff0000"/>
          <w:sz w:val="28"/>
        </w:rPr>
        <w:t>№ 22/27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(1.01.2022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желтоқсандығы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704-бабының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Шиелі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жер заңнамасына сәйкес пайдаланылмайтын ауылшаруашылығы мақсатындағы жерлерге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жер заңнамасына сәйкес пайдаланылмайтын ауылшаруашылығы мақсатындағы жерлерге бірыңғай жер салығының мөлшерлемелері он есеге арттырылсын.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 және осы шешімнің 2-тармағы 2020 жылдың 1 қаңтарына дейін қолданыста болады.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сессиясының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М.Салқынбае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 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"КЕЛІСІЛДІ"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Қаржы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министрлігінің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комитеті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 бойынша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департаментінің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ауданы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мемлекеттік кірістер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басқармасының басшысы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________Е.Абдрахманов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желтоқсан 2018 ж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