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3b3c" w14:textId="c383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Керделі ауылдық округі әкімінің 2018 жылғы 27 қыркүйектегі № 134 шешімі. Қызылорда облысының Әділет департаментінде 2018 жылғы 8 қазанда № 6450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09 тамыздағы № 3 қорытындысына сәйкес, Керделі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ауданының Керделі ауылдық округінің Нартай Бекежанов елді мекеніндегі жаңа көшеге "Жұмабек Төлімбетов"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"Керделі ауылдық округі әкімінің аппараты" коммуналдық мемлекеттік мекемесінің жетекші маманы А.Мыхановаға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Керделі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