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c7c4" w14:textId="ddcc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2018 жылғы 19 шілдедегі № 1244 шешімі. Қызылорда облысының Әділет департаментінде 2018 жылғы 3 тамызда № 6398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2015 жылғы 12 желтоқсандағы № 4 және 2015 жылғы 24 сәуірдегі № 1 қортындыларына сәйкес Шиелі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Шиелі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Әл-Фараби көшесі бойындағы №1 жаңа көшеге "Әділбек Тоқтыбаев"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"Бәйтерек" шағын ауданындағы №4 жаңа көшеге "Мәді Молдыстамов"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"Көкшоқы" шағын ауданындағы №11 жаңа көшеге "Акедил Сапарбеков"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"Ақорда" шағын ауданындағы №1 жаңа көшеге "Қалдыбай Нұртазаев"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"Көкшоқы" шағын ауданындағы №7 жаңа көшеге "Ерназар Сулейменов"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"Бәйтерек" шағын ауданындағы №3 жаңа көшеге "Абубакир Айтенов"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"Ақ Орда" шағын ауданындағы №2 жаңа көшеге "Ертай Есенгельдиев"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"Шұғыла" шағын ауданындағы №1 жаңа көшеге "Калдыбай Бегманов"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"Бәйтерек" шағын ауданындағы №2 жаңа көшеге "Қожас Қазанқап Жәрімбетұлы"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"Бәйтерек" шағын ауданындағы№1 жаңа көшеге "Курмаш Татенов" есімі.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"Көкшоқы" шағын ауданындағы №9 жаңа көшеге "Байтлес Жусупов" есімі.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"Арай" шағын ауданындағы №1 жаңа көшеге "Жунус Шаукебаев" есімі.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"Көкшоқы" шағын ауданындағы №2 жаңа көшеге "Оразбай Досанов" есімі берілсін.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орындалуына бақылау "Шиелі кенті әкімінің аппараты" коммуналдық мемлекеттік мекемесінің бас маманы Ә.Алдабергеновке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