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805bb" w14:textId="60805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облысының аумағында орналасқан террористік тұрғыдан осал объектілердің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2018 жылғы 19 наурыздағы № 45 қаулысы. Маңғыстау облысы Әділет департаментінде 2018 жылғы 11 сәуірде № 3565 болып тіркелді. Күші жойылды-Маңғыстау облысы әкімдігінің 2021 жылғы 17 тамыздағы № 195 қбпү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17.08.2021 </w:t>
      </w:r>
      <w:r>
        <w:rPr>
          <w:rFonts w:ascii="Times New Roman"/>
          <w:b w:val="false"/>
          <w:i w:val="false"/>
          <w:color w:val="ff0000"/>
          <w:sz w:val="28"/>
        </w:rPr>
        <w:t>№ 1</w:t>
      </w:r>
      <w:r>
        <w:rPr>
          <w:rFonts w:ascii="Times New Roman"/>
          <w:b w:val="false"/>
          <w:i w:val="false"/>
          <w:color w:val="ff0000"/>
          <w:sz w:val="28"/>
        </w:rPr>
        <w:t>95 қбпү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 Қазақстан Республикасы Үкіметінің 2013 жылғы 28 тамыздағы </w:t>
      </w:r>
      <w:r>
        <w:rPr>
          <w:rFonts w:ascii="Times New Roman"/>
          <w:b w:val="false"/>
          <w:i w:val="false"/>
          <w:color w:val="000000"/>
          <w:sz w:val="28"/>
        </w:rPr>
        <w:t>№ 876</w:t>
      </w:r>
      <w:r>
        <w:rPr>
          <w:rFonts w:ascii="Times New Roman"/>
          <w:b w:val="false"/>
          <w:i w:val="false"/>
          <w:color w:val="000000"/>
          <w:sz w:val="28"/>
        </w:rPr>
        <w:t xml:space="preserve"> "Қазақстан Республикасының террористік тұрғыдан осал объектілерінің тізбесін бекіту туралы" қаулысына сәйкес облыс әкімдігі ҚАУЛЫ ЕТЕДІ:</w:t>
      </w:r>
    </w:p>
    <w:bookmarkEnd w:id="0"/>
    <w:bookmarkStart w:name="z1" w:id="1"/>
    <w:p>
      <w:pPr>
        <w:spacing w:after="0"/>
        <w:ind w:left="0"/>
        <w:jc w:val="both"/>
      </w:pPr>
      <w:r>
        <w:rPr>
          <w:rFonts w:ascii="Times New Roman"/>
          <w:b w:val="false"/>
          <w:i w:val="false"/>
          <w:color w:val="000000"/>
          <w:sz w:val="28"/>
        </w:rPr>
        <w:t>
      1. Қоса беріліп отырған Маңғыстау облысының аумағында орналасқан террористік тұрғыдан осал объектілердің тізбесі бекітілсін (қызмет бабында пайдалану үшін).</w:t>
      </w:r>
    </w:p>
    <w:bookmarkEnd w:id="1"/>
    <w:bookmarkStart w:name="z2" w:id="2"/>
    <w:p>
      <w:pPr>
        <w:spacing w:after="0"/>
        <w:ind w:left="0"/>
        <w:jc w:val="both"/>
      </w:pPr>
      <w:r>
        <w:rPr>
          <w:rFonts w:ascii="Times New Roman"/>
          <w:b w:val="false"/>
          <w:i w:val="false"/>
          <w:color w:val="000000"/>
          <w:sz w:val="28"/>
        </w:rPr>
        <w:t>
      2."Маңғыстау облысы әкімінің аппараты" мемлекеттік мекемесі (А.К. Рзаханов) осы қаулының әділет органдарында мемлекеттік тіркелуін, Қазақстан Республикасының нормативтік құқықтық актілерінің Эталондық бақылау банкінде және бұқаралық ақпарат құралдарында ресми жариялануын, Маңғыстау облысы әкімдігінің интернет-ресурсында орналастырылуын қамтамасыз етсін.</w:t>
      </w:r>
    </w:p>
    <w:bookmarkEnd w:id="2"/>
    <w:bookmarkStart w:name="z3" w:id="3"/>
    <w:p>
      <w:pPr>
        <w:spacing w:after="0"/>
        <w:ind w:left="0"/>
        <w:jc w:val="both"/>
      </w:pPr>
      <w:r>
        <w:rPr>
          <w:rFonts w:ascii="Times New Roman"/>
          <w:b w:val="false"/>
          <w:i w:val="false"/>
          <w:color w:val="000000"/>
          <w:sz w:val="28"/>
        </w:rPr>
        <w:t>
      3. Осы қаулының орындалуын бақылау облыс әкімінің орынбасары М.Н. Сқақовқа жүктелсін.</w:t>
      </w:r>
    </w:p>
    <w:bookmarkEnd w:id="3"/>
    <w:bookmarkStart w:name="z4"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Тоғжанов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5" w:id="5"/>
    <w:p>
      <w:pPr>
        <w:spacing w:after="0"/>
        <w:ind w:left="0"/>
        <w:jc w:val="both"/>
      </w:pPr>
      <w:r>
        <w:rPr>
          <w:rFonts w:ascii="Times New Roman"/>
          <w:b w:val="false"/>
          <w:i w:val="false"/>
          <w:color w:val="000000"/>
          <w:sz w:val="28"/>
        </w:rPr>
        <w:t xml:space="preserve">
      "Қазақстан Республикасы Ұлттық </w:t>
      </w:r>
    </w:p>
    <w:bookmarkEnd w:id="5"/>
    <w:bookmarkStart w:name="z6" w:id="6"/>
    <w:p>
      <w:pPr>
        <w:spacing w:after="0"/>
        <w:ind w:left="0"/>
        <w:jc w:val="both"/>
      </w:pPr>
      <w:r>
        <w:rPr>
          <w:rFonts w:ascii="Times New Roman"/>
          <w:b w:val="false"/>
          <w:i w:val="false"/>
          <w:color w:val="000000"/>
          <w:sz w:val="28"/>
        </w:rPr>
        <w:t xml:space="preserve">
      қауіпсіздік комитетінің Маңғыстау облысы </w:t>
      </w:r>
    </w:p>
    <w:bookmarkEnd w:id="6"/>
    <w:bookmarkStart w:name="z7" w:id="7"/>
    <w:p>
      <w:pPr>
        <w:spacing w:after="0"/>
        <w:ind w:left="0"/>
        <w:jc w:val="both"/>
      </w:pPr>
      <w:r>
        <w:rPr>
          <w:rFonts w:ascii="Times New Roman"/>
          <w:b w:val="false"/>
          <w:i w:val="false"/>
          <w:color w:val="000000"/>
          <w:sz w:val="28"/>
        </w:rPr>
        <w:t>
      бойынша департаменті" мемлекеттік</w:t>
      </w:r>
    </w:p>
    <w:bookmarkEnd w:id="7"/>
    <w:bookmarkStart w:name="z8" w:id="8"/>
    <w:p>
      <w:pPr>
        <w:spacing w:after="0"/>
        <w:ind w:left="0"/>
        <w:jc w:val="both"/>
      </w:pPr>
      <w:r>
        <w:rPr>
          <w:rFonts w:ascii="Times New Roman"/>
          <w:b w:val="false"/>
          <w:i w:val="false"/>
          <w:color w:val="000000"/>
          <w:sz w:val="28"/>
        </w:rPr>
        <w:t>
      мекемесінің бастығы</w:t>
      </w:r>
    </w:p>
    <w:bookmarkEnd w:id="8"/>
    <w:bookmarkStart w:name="z9" w:id="9"/>
    <w:p>
      <w:pPr>
        <w:spacing w:after="0"/>
        <w:ind w:left="0"/>
        <w:jc w:val="both"/>
      </w:pPr>
      <w:r>
        <w:rPr>
          <w:rFonts w:ascii="Times New Roman"/>
          <w:b w:val="false"/>
          <w:i w:val="false"/>
          <w:color w:val="000000"/>
          <w:sz w:val="28"/>
        </w:rPr>
        <w:t>
      Е.С. Тайжанов</w:t>
      </w:r>
    </w:p>
    <w:bookmarkEnd w:id="9"/>
    <w:bookmarkStart w:name="z10" w:id="10"/>
    <w:p>
      <w:pPr>
        <w:spacing w:after="0"/>
        <w:ind w:left="0"/>
        <w:jc w:val="both"/>
      </w:pPr>
      <w:r>
        <w:rPr>
          <w:rFonts w:ascii="Times New Roman"/>
          <w:b w:val="false"/>
          <w:i w:val="false"/>
          <w:color w:val="000000"/>
          <w:sz w:val="28"/>
        </w:rPr>
        <w:t>
      "16" 03 2018 ж.</w:t>
      </w:r>
    </w:p>
    <w:bookmarkEnd w:id="10"/>
    <w:p>
      <w:pPr>
        <w:spacing w:after="0"/>
        <w:ind w:left="0"/>
        <w:jc w:val="both"/>
      </w:pPr>
      <w:r>
        <w:rPr>
          <w:rFonts w:ascii="Times New Roman"/>
          <w:b w:val="false"/>
          <w:i w:val="false"/>
          <w:color w:val="000000"/>
          <w:sz w:val="28"/>
        </w:rPr>
        <w:t xml:space="preserve">
      "Қазақстан Республикасы Ішкі істер </w:t>
      </w:r>
    </w:p>
    <w:p>
      <w:pPr>
        <w:spacing w:after="0"/>
        <w:ind w:left="0"/>
        <w:jc w:val="both"/>
      </w:pPr>
      <w:r>
        <w:rPr>
          <w:rFonts w:ascii="Times New Roman"/>
          <w:b w:val="false"/>
          <w:i w:val="false"/>
          <w:color w:val="000000"/>
          <w:sz w:val="28"/>
        </w:rPr>
        <w:t xml:space="preserve">
      министрлігінің Маңғыстау облысының </w:t>
      </w:r>
    </w:p>
    <w:p>
      <w:pPr>
        <w:spacing w:after="0"/>
        <w:ind w:left="0"/>
        <w:jc w:val="both"/>
      </w:pPr>
      <w:r>
        <w:rPr>
          <w:rFonts w:ascii="Times New Roman"/>
          <w:b w:val="false"/>
          <w:i w:val="false"/>
          <w:color w:val="000000"/>
          <w:sz w:val="28"/>
        </w:rPr>
        <w:t>
      ішкі істер департаменті" мемлекеттік</w:t>
      </w:r>
    </w:p>
    <w:p>
      <w:pPr>
        <w:spacing w:after="0"/>
        <w:ind w:left="0"/>
        <w:jc w:val="both"/>
      </w:pPr>
      <w:r>
        <w:rPr>
          <w:rFonts w:ascii="Times New Roman"/>
          <w:b w:val="false"/>
          <w:i w:val="false"/>
          <w:color w:val="000000"/>
          <w:sz w:val="28"/>
        </w:rPr>
        <w:t>
      мекемесінің бастығы</w:t>
      </w:r>
    </w:p>
    <w:p>
      <w:pPr>
        <w:spacing w:after="0"/>
        <w:ind w:left="0"/>
        <w:jc w:val="both"/>
      </w:pPr>
      <w:r>
        <w:rPr>
          <w:rFonts w:ascii="Times New Roman"/>
          <w:b w:val="false"/>
          <w:i w:val="false"/>
          <w:color w:val="000000"/>
          <w:sz w:val="28"/>
        </w:rPr>
        <w:t>
      Қ.Д. Таймерденов</w:t>
      </w:r>
    </w:p>
    <w:p>
      <w:pPr>
        <w:spacing w:after="0"/>
        <w:ind w:left="0"/>
        <w:jc w:val="both"/>
      </w:pPr>
      <w:r>
        <w:rPr>
          <w:rFonts w:ascii="Times New Roman"/>
          <w:b w:val="false"/>
          <w:i w:val="false"/>
          <w:color w:val="000000"/>
          <w:sz w:val="28"/>
        </w:rPr>
        <w:t>
      "16" 03 2018 ж.</w:t>
      </w:r>
    </w:p>
    <w:p>
      <w:pPr>
        <w:spacing w:after="0"/>
        <w:ind w:left="0"/>
        <w:jc w:val="both"/>
      </w:pPr>
      <w:r>
        <w:rPr>
          <w:rFonts w:ascii="Times New Roman"/>
          <w:b w:val="false"/>
          <w:i w:val="false"/>
          <w:color w:val="000000"/>
          <w:sz w:val="28"/>
        </w:rPr>
        <w:t>
      "Маңғыстау облысы әкімінің аппараты"</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А.К. Рзаханов</w:t>
      </w:r>
    </w:p>
    <w:p>
      <w:pPr>
        <w:spacing w:after="0"/>
        <w:ind w:left="0"/>
        <w:jc w:val="both"/>
      </w:pPr>
      <w:r>
        <w:rPr>
          <w:rFonts w:ascii="Times New Roman"/>
          <w:b w:val="false"/>
          <w:i w:val="false"/>
          <w:color w:val="000000"/>
          <w:sz w:val="28"/>
        </w:rPr>
        <w:t>
      "16" 03 2018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