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4a91" w14:textId="8b94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16 сәуірдегі № 68 қаулысы. Маңғыстау облысы Әділет департаментінде 2018 жылғы 3 мамырда № 3589 болып тіркелді. Күші жойылды-Маңғыстау облысы әкімдігінің 2020 жылғы 11 наурыздағы № 41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11.03.2020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сәйкес облыс әкімдігі ҚАУЛЫ ЕТЕДІ: </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2"/>
    <w:bookmarkStart w:name="z3"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3"/>
    <w:bookmarkStart w:name="z4"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4"/>
    <w:bookmarkStart w:name="z5"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"Эскизді (эскиздік жобаны) келісуден өткізу" мемлекеттiк көрсетілетін қызмет регламенті; </w:t>
      </w:r>
    </w:p>
    <w:bookmarkEnd w:id="5"/>
    <w:bookmarkStart w:name="z6" w:id="6"/>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"Үлескерлердің ақшасын тартуға рұқсат беру" мемлекеттік көрсетілетін қызмет регламенті;</w:t>
      </w:r>
    </w:p>
    <w:bookmarkEnd w:id="6"/>
    <w:bookmarkStart w:name="z7" w:id="7"/>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 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мемлекеттік көрсетілетін қызмет регламенті бекітілсін.</w:t>
      </w:r>
    </w:p>
    <w:bookmarkEnd w:id="7"/>
    <w:bookmarkStart w:name="z8" w:id="8"/>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7 қосымшасына</w:t>
      </w:r>
      <w:r>
        <w:rPr>
          <w:rFonts w:ascii="Times New Roman"/>
          <w:b w:val="false"/>
          <w:i w:val="false"/>
          <w:color w:val="000000"/>
          <w:sz w:val="28"/>
        </w:rPr>
        <w:t xml:space="preserve"> сәйкес Маңғыстау облысының кейбір қаулыларының күші жойылды деп танылсын.</w:t>
      </w:r>
    </w:p>
    <w:bookmarkEnd w:id="8"/>
    <w:bookmarkStart w:name="z9" w:id="9"/>
    <w:p>
      <w:pPr>
        <w:spacing w:after="0"/>
        <w:ind w:left="0"/>
        <w:jc w:val="both"/>
      </w:pPr>
      <w:r>
        <w:rPr>
          <w:rFonts w:ascii="Times New Roman"/>
          <w:b w:val="false"/>
          <w:i w:val="false"/>
          <w:color w:val="000000"/>
          <w:sz w:val="28"/>
        </w:rPr>
        <w:t>
      3. "Маңғыстау облысының сәулет және қала құрылысы басқармасы" мемлекеттік мекемесі (Н. М. Жайлау)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9"/>
    <w:bookmarkStart w:name="z10" w:id="10"/>
    <w:p>
      <w:pPr>
        <w:spacing w:after="0"/>
        <w:ind w:left="0"/>
        <w:jc w:val="both"/>
      </w:pPr>
      <w:r>
        <w:rPr>
          <w:rFonts w:ascii="Times New Roman"/>
          <w:b w:val="false"/>
          <w:i w:val="false"/>
          <w:color w:val="000000"/>
          <w:sz w:val="28"/>
        </w:rPr>
        <w:t>
      4. Осы қаулының орындалуын бақылау Маңғыстау облысы әкімінің бірінші орынбасары С. К. Аманғалиевке жүктелсін.</w:t>
      </w:r>
    </w:p>
    <w:bookmarkEnd w:id="10"/>
    <w:bookmarkStart w:name="z11"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2" w:id="12"/>
    <w:p>
      <w:pPr>
        <w:spacing w:after="0"/>
        <w:ind w:left="0"/>
        <w:jc w:val="both"/>
      </w:pPr>
      <w:r>
        <w:rPr>
          <w:rFonts w:ascii="Times New Roman"/>
          <w:b w:val="false"/>
          <w:i w:val="false"/>
          <w:color w:val="000000"/>
          <w:sz w:val="28"/>
        </w:rPr>
        <w:t xml:space="preserve">
      "Маңғыстау облысының сәулет және </w:t>
      </w:r>
    </w:p>
    <w:bookmarkEnd w:id="12"/>
    <w:bookmarkStart w:name="z13" w:id="13"/>
    <w:p>
      <w:pPr>
        <w:spacing w:after="0"/>
        <w:ind w:left="0"/>
        <w:jc w:val="both"/>
      </w:pPr>
      <w:r>
        <w:rPr>
          <w:rFonts w:ascii="Times New Roman"/>
          <w:b w:val="false"/>
          <w:i w:val="false"/>
          <w:color w:val="000000"/>
          <w:sz w:val="28"/>
        </w:rPr>
        <w:t>
      қала құрылысы басқармасы"</w:t>
      </w:r>
    </w:p>
    <w:bookmarkEnd w:id="13"/>
    <w:bookmarkStart w:name="z14" w:id="14"/>
    <w:p>
      <w:pPr>
        <w:spacing w:after="0"/>
        <w:ind w:left="0"/>
        <w:jc w:val="both"/>
      </w:pPr>
      <w:r>
        <w:rPr>
          <w:rFonts w:ascii="Times New Roman"/>
          <w:b w:val="false"/>
          <w:i w:val="false"/>
          <w:color w:val="000000"/>
          <w:sz w:val="28"/>
        </w:rPr>
        <w:t>
      мемлекеттік мекемесінің басшысы</w:t>
      </w:r>
    </w:p>
    <w:bookmarkEnd w:id="14"/>
    <w:bookmarkStart w:name="z15" w:id="15"/>
    <w:p>
      <w:pPr>
        <w:spacing w:after="0"/>
        <w:ind w:left="0"/>
        <w:jc w:val="both"/>
      </w:pPr>
      <w:r>
        <w:rPr>
          <w:rFonts w:ascii="Times New Roman"/>
          <w:b w:val="false"/>
          <w:i w:val="false"/>
          <w:color w:val="000000"/>
          <w:sz w:val="28"/>
        </w:rPr>
        <w:t>
      _____________ Н.М. Жайлау</w:t>
      </w:r>
    </w:p>
    <w:bookmarkEnd w:id="15"/>
    <w:bookmarkStart w:name="z16" w:id="16"/>
    <w:p>
      <w:pPr>
        <w:spacing w:after="0"/>
        <w:ind w:left="0"/>
        <w:jc w:val="both"/>
      </w:pPr>
      <w:r>
        <w:rPr>
          <w:rFonts w:ascii="Times New Roman"/>
          <w:b w:val="false"/>
          <w:i w:val="false"/>
          <w:color w:val="000000"/>
          <w:sz w:val="28"/>
        </w:rPr>
        <w:t xml:space="preserve">
      "16" сәуір 2018 ж.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2018 жылғы "16" сәуірдегі</w:t>
            </w:r>
            <w:r>
              <w:br/>
            </w:r>
            <w:r>
              <w:rPr>
                <w:rFonts w:ascii="Times New Roman"/>
                <w:b w:val="false"/>
                <w:i w:val="false"/>
                <w:color w:val="000000"/>
                <w:sz w:val="20"/>
              </w:rPr>
              <w:t xml:space="preserve">№ 68 қаулысына </w:t>
            </w:r>
            <w:r>
              <w:br/>
            </w:r>
            <w:r>
              <w:rPr>
                <w:rFonts w:ascii="Times New Roman"/>
                <w:b w:val="false"/>
                <w:i w:val="false"/>
                <w:color w:val="000000"/>
                <w:sz w:val="20"/>
              </w:rPr>
              <w:t xml:space="preserve">1 қосымша </w:t>
            </w:r>
            <w:r>
              <w:br/>
            </w:r>
          </w:p>
        </w:tc>
      </w:tr>
    </w:tbl>
    <w:bookmarkStart w:name="z337" w:id="17"/>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 1. Жалпы ережелер</w:t>
      </w:r>
    </w:p>
    <w:bookmarkEnd w:id="17"/>
    <w:bookmarkStart w:name="z17" w:id="18"/>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қызметін (бұдан әрі – мемлекеттік көрсетілетін қызмет)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бұйрығымен (Нормативтік құқықтық актілерді мемлекеттік тіркеу тізілімінде № 11018 болып тіркелген) (бұдан әрі - стандарт) қалалар мен аудандар әкімдіктерінің сәулет және қала құрылысы бөлімдері (бұдан әрі – көрсетілетін қызметті беруші) көрсетеді.</w:t>
      </w:r>
    </w:p>
    <w:bookmarkEnd w:id="18"/>
    <w:bookmarkStart w:name="z18" w:id="1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9"/>
    <w:bookmarkStart w:name="z19" w:id="20"/>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20"/>
    <w:bookmarkStart w:name="z20" w:id="21"/>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21"/>
    <w:bookmarkStart w:name="z21" w:id="2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22"/>
    <w:bookmarkStart w:name="z22" w:id="23"/>
    <w:p>
      <w:pPr>
        <w:spacing w:after="0"/>
        <w:ind w:left="0"/>
        <w:jc w:val="both"/>
      </w:pPr>
      <w:r>
        <w:rPr>
          <w:rFonts w:ascii="Times New Roman"/>
          <w:b w:val="false"/>
          <w:i w:val="false"/>
          <w:color w:val="000000"/>
          <w:sz w:val="28"/>
        </w:rPr>
        <w:t>
      3. Мемлекеттік қызметті көрсету нәтижесі:</w:t>
      </w:r>
    </w:p>
    <w:bookmarkEnd w:id="23"/>
    <w:bookmarkStart w:name="z23" w:id="2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объектілерінің мекенжай беру туралы анықтама беру, жылжымайтын мүлік объектілерінің жою туралы анықтама беру болып табылады.</w:t>
      </w:r>
    </w:p>
    <w:bookmarkEnd w:id="24"/>
    <w:bookmarkStart w:name="z24" w:id="2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25"/>
    <w:bookmarkStart w:name="z25" w:id="26"/>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рәсімделеді, басып шығарылады.</w:t>
      </w:r>
    </w:p>
    <w:bookmarkEnd w:id="26"/>
    <w:bookmarkStart w:name="z26" w:id="27"/>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27" w:id="2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28"/>
    <w:bookmarkStart w:name="z28" w:id="2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9"/>
    <w:bookmarkStart w:name="z29" w:id="30"/>
    <w:p>
      <w:pPr>
        <w:spacing w:after="0"/>
        <w:ind w:left="0"/>
        <w:jc w:val="both"/>
      </w:pPr>
      <w:r>
        <w:rPr>
          <w:rFonts w:ascii="Times New Roman"/>
          <w:b w:val="false"/>
          <w:i w:val="false"/>
          <w:color w:val="000000"/>
          <w:sz w:val="28"/>
        </w:rPr>
        <w:t>
      1) көрсетілетін қызметті берушінің кеңсесі Мемлекеттік корпорациясы ұсынған құжаттар топтамасын қабылдауды, оларды тіркеуді жүзеге асырады және берілетін құжаттар тізілімінде құжаттарды алғаны туралы белгіні қояды – 15 (он бес) минут ішінде;</w:t>
      </w:r>
    </w:p>
    <w:bookmarkEnd w:id="30"/>
    <w:bookmarkStart w:name="z30" w:id="3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 2 (екі) сағат ішінде;</w:t>
      </w:r>
    </w:p>
    <w:bookmarkEnd w:id="31"/>
    <w:bookmarkStart w:name="z31" w:id="3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қойылатын талаптарға сәйкестігін қарайды және мемлекеттік қызмет көрсету нәтижесінің жобасын дайындайды:</w:t>
      </w:r>
    </w:p>
    <w:bookmarkEnd w:id="32"/>
    <w:bookmarkStart w:name="z32" w:id="33"/>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 2 (екі) жұмыс күні ішінде;</w:t>
      </w:r>
    </w:p>
    <w:bookmarkEnd w:id="33"/>
    <w:bookmarkStart w:name="z33" w:id="34"/>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туралы анықтама беру немесе жою туралы анықтама беру – 5 (бес) жұмыс күні ішінде, немесе дәлелді бас тарту – 2 (екі) жұмыс күні ішінде;</w:t>
      </w:r>
    </w:p>
    <w:bookmarkEnd w:id="34"/>
    <w:bookmarkStart w:name="z34" w:id="3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 2 (екі) сағат ішінде;</w:t>
      </w:r>
    </w:p>
    <w:bookmarkEnd w:id="35"/>
    <w:bookmarkStart w:name="z35" w:id="36"/>
    <w:p>
      <w:pPr>
        <w:spacing w:after="0"/>
        <w:ind w:left="0"/>
        <w:jc w:val="both"/>
      </w:pPr>
      <w:r>
        <w:rPr>
          <w:rFonts w:ascii="Times New Roman"/>
          <w:b w:val="false"/>
          <w:i w:val="false"/>
          <w:color w:val="000000"/>
          <w:sz w:val="28"/>
        </w:rPr>
        <w:t>
      5) көрсетілетін қызметті берушінің кеңсесі мемлекеттік қызметті көрсетудің нәтижесін Мемлекеттік корпорацияға береді немесе электрондық цифрлық қолтаңбасы қойылған электрондық құжат нысаны түрінде көрсетілетін қызметті алушының "жеке кабинетіне" жібереді – 2 (екі) сағат ішінде.</w:t>
      </w:r>
    </w:p>
    <w:bookmarkEnd w:id="36"/>
    <w:bookmarkStart w:name="z36" w:id="3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7"/>
    <w:bookmarkStart w:name="z37" w:id="38"/>
    <w:p>
      <w:pPr>
        <w:spacing w:after="0"/>
        <w:ind w:left="0"/>
        <w:jc w:val="both"/>
      </w:pPr>
      <w:r>
        <w:rPr>
          <w:rFonts w:ascii="Times New Roman"/>
          <w:b w:val="false"/>
          <w:i w:val="false"/>
          <w:color w:val="000000"/>
          <w:sz w:val="28"/>
        </w:rPr>
        <w:t>
      1) берілетін құжаттар тізілімінде құжаттарды алу туралы белгі;</w:t>
      </w:r>
    </w:p>
    <w:bookmarkEnd w:id="38"/>
    <w:bookmarkStart w:name="z38" w:id="39"/>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9"/>
    <w:bookmarkStart w:name="z39" w:id="40"/>
    <w:p>
      <w:pPr>
        <w:spacing w:after="0"/>
        <w:ind w:left="0"/>
        <w:jc w:val="both"/>
      </w:pPr>
      <w:r>
        <w:rPr>
          <w:rFonts w:ascii="Times New Roman"/>
          <w:b w:val="false"/>
          <w:i w:val="false"/>
          <w:color w:val="000000"/>
          <w:sz w:val="28"/>
        </w:rPr>
        <w:t>
      3) мемлекеттік қызметті көрсету нәтижесінің жобасы;</w:t>
      </w:r>
    </w:p>
    <w:bookmarkEnd w:id="40"/>
    <w:bookmarkStart w:name="z40" w:id="41"/>
    <w:p>
      <w:pPr>
        <w:spacing w:after="0"/>
        <w:ind w:left="0"/>
        <w:jc w:val="both"/>
      </w:pPr>
      <w:r>
        <w:rPr>
          <w:rFonts w:ascii="Times New Roman"/>
          <w:b w:val="false"/>
          <w:i w:val="false"/>
          <w:color w:val="000000"/>
          <w:sz w:val="28"/>
        </w:rPr>
        <w:t>
      4) қол қойылған мемлекеттік қызметті көрсету нәтижесі;</w:t>
      </w:r>
    </w:p>
    <w:bookmarkEnd w:id="41"/>
    <w:bookmarkStart w:name="z41" w:id="42"/>
    <w:p>
      <w:pPr>
        <w:spacing w:after="0"/>
        <w:ind w:left="0"/>
        <w:jc w:val="both"/>
      </w:pPr>
      <w:r>
        <w:rPr>
          <w:rFonts w:ascii="Times New Roman"/>
          <w:b w:val="false"/>
          <w:i w:val="false"/>
          <w:color w:val="000000"/>
          <w:sz w:val="28"/>
        </w:rPr>
        <w:t>
      5) Мемлекеттік корпорацияға немесе қызмет алушының "жеке кабинетіне" жолданған мемлекеттік қызметті көрсету нәтижесі.</w:t>
      </w:r>
    </w:p>
    <w:bookmarkEnd w:id="42"/>
    <w:bookmarkStart w:name="z42" w:id="43"/>
    <w:p>
      <w:pPr>
        <w:spacing w:after="0"/>
        <w:ind w:left="0"/>
        <w:jc w:val="both"/>
      </w:pPr>
      <w:r>
        <w:rPr>
          <w:rFonts w:ascii="Times New Roman"/>
          <w:b w:val="false"/>
          <w:i w:val="false"/>
          <w:color w:val="000000"/>
          <w:sz w:val="28"/>
        </w:rPr>
        <w:t>
      Жылжымайтын мүлік объектілерінің мекенжайын тарихсыз нақтылау бойынша анықтама беру Мемлекеттік корпорацияда немесе порталда автоматты түрде беріледі – 15 (он бес) минут ішінде.</w:t>
      </w:r>
    </w:p>
    <w:bookmarkEnd w:id="4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43"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44" w:id="45"/>
    <w:p>
      <w:pPr>
        <w:spacing w:after="0"/>
        <w:ind w:left="0"/>
        <w:jc w:val="both"/>
      </w:pPr>
      <w:r>
        <w:rPr>
          <w:rFonts w:ascii="Times New Roman"/>
          <w:b w:val="false"/>
          <w:i w:val="false"/>
          <w:color w:val="000000"/>
          <w:sz w:val="28"/>
        </w:rPr>
        <w:t>
      1) көрсетілетін қызметті берушінің кеңсесі;</w:t>
      </w:r>
    </w:p>
    <w:bookmarkEnd w:id="45"/>
    <w:bookmarkStart w:name="z45" w:id="46"/>
    <w:p>
      <w:pPr>
        <w:spacing w:after="0"/>
        <w:ind w:left="0"/>
        <w:jc w:val="both"/>
      </w:pPr>
      <w:r>
        <w:rPr>
          <w:rFonts w:ascii="Times New Roman"/>
          <w:b w:val="false"/>
          <w:i w:val="false"/>
          <w:color w:val="000000"/>
          <w:sz w:val="28"/>
        </w:rPr>
        <w:t>
      2) көрсетілетін қызметті берушінің басшысы;</w:t>
      </w:r>
    </w:p>
    <w:bookmarkEnd w:id="46"/>
    <w:bookmarkStart w:name="z46" w:id="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7"/>
    <w:bookmarkStart w:name="z47" w:id="4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8"/>
    <w:bookmarkStart w:name="z48" w:id="49"/>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берілетін құжаттар тізілімінде құжаттарды алғаны туралы белгіні қойғаннан кейін көрсетілетін қызметті берушінің басшысына құжаттар топтамасын бұрыштама қою үшін береді – 15 (он бес) минут ішінде;</w:t>
      </w:r>
    </w:p>
    <w:bookmarkEnd w:id="49"/>
    <w:bookmarkStart w:name="z49" w:id="50"/>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жолдайды – 2 (екі) сағат ішінде;</w:t>
      </w:r>
    </w:p>
    <w:bookmarkEnd w:id="50"/>
    <w:bookmarkStart w:name="z50" w:id="5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қызметті көрсету нәтижесінің жобасын көрсетілетін қызметті берушінің басшысына шешім қабылдау үшін береді:</w:t>
      </w:r>
    </w:p>
    <w:bookmarkEnd w:id="51"/>
    <w:bookmarkStart w:name="z51" w:id="52"/>
    <w:p>
      <w:pPr>
        <w:spacing w:after="0"/>
        <w:ind w:left="0"/>
        <w:jc w:val="both"/>
      </w:pPr>
      <w:r>
        <w:rPr>
          <w:rFonts w:ascii="Times New Roman"/>
          <w:b w:val="false"/>
          <w:i w:val="false"/>
          <w:color w:val="000000"/>
          <w:sz w:val="28"/>
        </w:rPr>
        <w:t>
      жылжымайтын мүлік объектілерінің мекенжайын (тарихымен) нақтылау бойынша анықтама беру ("Мекенжай тіркелімі" ақпараттық жүйесінде жылжымайтын мүлік объектісі мекенжайының өзгеруі туралы мұрағаттық мәліметтер болмаған кезде) – 2 (екі) жұмыс күні ішінде;</w:t>
      </w:r>
    </w:p>
    <w:bookmarkEnd w:id="52"/>
    <w:bookmarkStart w:name="z52" w:id="53"/>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туралы анықтама беру немесе жою туралы анықтама беру – 5 (бес) жұмыс күні ішінде, немесе дәлелді бас тарту – 2 (екі) жұмыс күні ішінде;</w:t>
      </w:r>
    </w:p>
    <w:bookmarkEnd w:id="53"/>
    <w:bookmarkStart w:name="z53" w:id="54"/>
    <w:p>
      <w:pPr>
        <w:spacing w:after="0"/>
        <w:ind w:left="0"/>
        <w:jc w:val="both"/>
      </w:pPr>
      <w:r>
        <w:rPr>
          <w:rFonts w:ascii="Times New Roman"/>
          <w:b w:val="false"/>
          <w:i w:val="false"/>
          <w:color w:val="000000"/>
          <w:sz w:val="28"/>
        </w:rPr>
        <w:t>
      4) көрсетілетін қызметті берушінің басшысы тиісті шешім қабылдайды, мемлекеттік қызмет көрсету нәтижесін көрсетілетін қызметті берушінің кеңсесіне береді – 2 (екі) сағат ішінде;</w:t>
      </w:r>
    </w:p>
    <w:bookmarkEnd w:id="54"/>
    <w:bookmarkStart w:name="z54" w:id="55"/>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көрсетудің нәтижесін Мемлекеттік корпорацияға жолдайды немесе электрондық цифрлық қолтаңбасы қойылған электрондық құжат нысаны түрінде көрсетілетін қызметті алушының "жеке кабинетіне" жібереді – 2 (екі) сағат ішінде.</w:t>
      </w:r>
    </w:p>
    <w:bookmarkEnd w:id="55"/>
    <w:bookmarkStart w:name="z55" w:id="56"/>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6"/>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қолдану тәртібін сипаттау</w:t>
      </w:r>
    </w:p>
    <w:bookmarkStart w:name="z56" w:id="57"/>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57"/>
    <w:bookmarkStart w:name="z57" w:id="58"/>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Мемлекеттік корпорацияға жүгінеді;</w:t>
      </w:r>
    </w:p>
    <w:bookmarkEnd w:id="58"/>
    <w:bookmarkStart w:name="z58" w:id="59"/>
    <w:p>
      <w:pPr>
        <w:spacing w:after="0"/>
        <w:ind w:left="0"/>
        <w:jc w:val="both"/>
      </w:pPr>
      <w:r>
        <w:rPr>
          <w:rFonts w:ascii="Times New Roman"/>
          <w:b w:val="false"/>
          <w:i w:val="false"/>
          <w:color w:val="000000"/>
          <w:sz w:val="28"/>
        </w:rPr>
        <w:t>
      2) Мемлекеттік корпорация өтініштің дұрыс толтырылуын және құжаттар топтамасы толықтығының стандарттың 9-тармағына сәйкестігін тексереді – 5 (бес) минут ішінде;</w:t>
      </w:r>
    </w:p>
    <w:bookmarkEnd w:id="59"/>
    <w:bookmarkStart w:name="z59" w:id="60"/>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көрсетілген құжаттардың толық пакетін ұсынбаған жағдайда, Мемлекеттік корпорация өтінішті қабылдаудан бас тартады және көрсетілетін қызметті алушыға мемлекеттік көрсетілетін қызмет стандартына 3-қосымшаға сәйкес нысан бойынша құжаттарды қабылдаудан бас тарту туралы қолхат береді – 10 (он) минут ішінде;</w:t>
      </w:r>
    </w:p>
    <w:bookmarkEnd w:id="60"/>
    <w:bookmarkStart w:name="z60" w:id="61"/>
    <w:p>
      <w:pPr>
        <w:spacing w:after="0"/>
        <w:ind w:left="0"/>
        <w:jc w:val="both"/>
      </w:pPr>
      <w:r>
        <w:rPr>
          <w:rFonts w:ascii="Times New Roman"/>
          <w:b w:val="false"/>
          <w:i w:val="false"/>
          <w:color w:val="000000"/>
          <w:sz w:val="28"/>
        </w:rPr>
        <w:t>
      3) "Мекенжай тіркелімі" ақпараттық жүйесінде жылжымайтын мүліктің мекен-жайы өзгергені туралы мұрағаттық мәліметтер болған жағдайда Мемлекеттік корпорация қызметті алушыға мемлекеттік көрсетілетін қызмет нәтижесін береді – 10 (он) минут ішінде;</w:t>
      </w:r>
    </w:p>
    <w:bookmarkEnd w:id="61"/>
    <w:bookmarkStart w:name="z61" w:id="62"/>
    <w:p>
      <w:pPr>
        <w:spacing w:after="0"/>
        <w:ind w:left="0"/>
        <w:jc w:val="both"/>
      </w:pPr>
      <w:r>
        <w:rPr>
          <w:rFonts w:ascii="Times New Roman"/>
          <w:b w:val="false"/>
          <w:i w:val="false"/>
          <w:color w:val="000000"/>
          <w:sz w:val="28"/>
        </w:rPr>
        <w:t>
      4) "Мекенжай тіркелімі" ақпараттық жүйесінде жылжымайтын мүліктің мекен-жайы өзгергені туралы мұрағаттық мәліметтер болмаған жағдайда Мемлекеттік корпорация өтінішті "Мемлекеттік корпорациясына арналған интегралдық ақпараттық жүйе" ақпараттық жүйесінде тіркейді, егер Қазақстан Республикасының заңдарында өзгеше көзделмесе, көрсетілетін қызметті алушыдан заңмен қорғалатын құпияны құрайтын, ақпараттық жүйелерде қамтылған мәліметтерді пайдалануға жазбаша келісімін алады және көрсетілетін қызметті алушыға құжаттардың қабылданғаны туралы қолхатты береді – 10 (он) минут ішінде;</w:t>
      </w:r>
    </w:p>
    <w:bookmarkEnd w:id="62"/>
    <w:bookmarkStart w:name="z62" w:id="63"/>
    <w:p>
      <w:pPr>
        <w:spacing w:after="0"/>
        <w:ind w:left="0"/>
        <w:jc w:val="both"/>
      </w:pPr>
      <w:r>
        <w:rPr>
          <w:rFonts w:ascii="Times New Roman"/>
          <w:b w:val="false"/>
          <w:i w:val="false"/>
          <w:color w:val="000000"/>
          <w:sz w:val="28"/>
        </w:rPr>
        <w:t>
      5) Мемлекеттік корпорация құжаттар топтамасын дайындайды және оны көрсетілетін қызметті берушіге курьерлік немесе осыған уәкілетті басқа байланыс арқылы жібереді – 1 (бір) жұмыс күні ішінде.</w:t>
      </w:r>
    </w:p>
    <w:bookmarkEnd w:id="63"/>
    <w:bookmarkStart w:name="z63" w:id="64"/>
    <w:p>
      <w:pPr>
        <w:spacing w:after="0"/>
        <w:ind w:left="0"/>
        <w:jc w:val="both"/>
      </w:pPr>
      <w:r>
        <w:rPr>
          <w:rFonts w:ascii="Times New Roman"/>
          <w:b w:val="false"/>
          <w:i w:val="false"/>
          <w:color w:val="000000"/>
          <w:sz w:val="28"/>
        </w:rPr>
        <w:t>
      10. Мемлекеттік корпорация тиісті жеке куәлікті (не уәкілетті өкілі: құзыретін растайтын құжат бойынша заңды тұлға; нотариалды куәландырылған сенімхат бойынша жеке тұлға) ұсыну кезінде, тиісті құжаттардың қабылданғаны туралы қолхат негізінде көрсетілетін қызметті алушыға мемлекеттік қызметті көрсету нәтижесін береді – 15 (он бес) минут ішінде;</w:t>
      </w:r>
    </w:p>
    <w:bookmarkEnd w:id="64"/>
    <w:bookmarkStart w:name="z64" w:id="65"/>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5"/>
    <w:bookmarkStart w:name="z65" w:id="66"/>
    <w:p>
      <w:pPr>
        <w:spacing w:after="0"/>
        <w:ind w:left="0"/>
        <w:jc w:val="both"/>
      </w:pPr>
      <w:r>
        <w:rPr>
          <w:rFonts w:ascii="Times New Roman"/>
          <w:b w:val="false"/>
          <w:i w:val="false"/>
          <w:color w:val="000000"/>
          <w:sz w:val="28"/>
        </w:rPr>
        <w:t>
      11. "Электрондық үкімет" веб-порталы арқылы мемлекеттік қызметті көрсету кезінде көрсетілетін қызметті берушінің және көрсетілетін қызметті алушының жүгіну және рәсімдер (іс-қимылдар) реттілігі тәртібінің сипаттамасы:</w:t>
      </w:r>
    </w:p>
    <w:bookmarkEnd w:id="66"/>
    <w:bookmarkStart w:name="z66" w:id="67"/>
    <w:p>
      <w:pPr>
        <w:spacing w:after="0"/>
        <w:ind w:left="0"/>
        <w:jc w:val="both"/>
      </w:pPr>
      <w:r>
        <w:rPr>
          <w:rFonts w:ascii="Times New Roman"/>
          <w:b w:val="false"/>
          <w:i w:val="false"/>
          <w:color w:val="000000"/>
          <w:sz w:val="28"/>
        </w:rPr>
        <w:t>
      1) көрсетілетін қызметті алушы порталда тіркеуді (авторландыруды) электрондық цифрлық қолтаңба арқылы жүзеге асырады;</w:t>
      </w:r>
    </w:p>
    <w:bookmarkEnd w:id="67"/>
    <w:bookmarkStart w:name="z67" w:id="68"/>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салудың жолдарын толтыруы;</w:t>
      </w:r>
    </w:p>
    <w:bookmarkEnd w:id="68"/>
    <w:bookmarkStart w:name="z68" w:id="69"/>
    <w:p>
      <w:pPr>
        <w:spacing w:after="0"/>
        <w:ind w:left="0"/>
        <w:jc w:val="both"/>
      </w:pPr>
      <w:r>
        <w:rPr>
          <w:rFonts w:ascii="Times New Roman"/>
          <w:b w:val="false"/>
          <w:i w:val="false"/>
          <w:color w:val="000000"/>
          <w:sz w:val="28"/>
        </w:rPr>
        <w:t>
      3) порталмен электрондық сұрау салуды өңдеу (тексеру, тіркеу);</w:t>
      </w:r>
    </w:p>
    <w:bookmarkEnd w:id="69"/>
    <w:bookmarkStart w:name="z69" w:id="70"/>
    <w:p>
      <w:pPr>
        <w:spacing w:after="0"/>
        <w:ind w:left="0"/>
        <w:jc w:val="both"/>
      </w:pPr>
      <w:r>
        <w:rPr>
          <w:rFonts w:ascii="Times New Roman"/>
          <w:b w:val="false"/>
          <w:i w:val="false"/>
          <w:color w:val="000000"/>
          <w:sz w:val="28"/>
        </w:rPr>
        <w:t>
      4) көрсетілетін қызметті алушымен көрсетілетін қызметті алушының жеке кабинетінде мемлекеттік қызметтерді алу тарихында электрондық сұрау салудың статусы және мемлекеттік қызметті көрсету мерзімі туралы хабарламаның алынуы;</w:t>
      </w:r>
    </w:p>
    <w:bookmarkEnd w:id="70"/>
    <w:bookmarkStart w:name="z70" w:id="71"/>
    <w:p>
      <w:pPr>
        <w:spacing w:after="0"/>
        <w:ind w:left="0"/>
        <w:jc w:val="both"/>
      </w:pPr>
      <w:r>
        <w:rPr>
          <w:rFonts w:ascii="Times New Roman"/>
          <w:b w:val="false"/>
          <w:i w:val="false"/>
          <w:color w:val="000000"/>
          <w:sz w:val="28"/>
        </w:rPr>
        <w:t>
      5) көрсетілетін қызметті алушының мемлекеттік қызметті көрсету нәтижесін алуы.</w:t>
      </w:r>
    </w:p>
    <w:bookmarkEnd w:id="71"/>
    <w:bookmarkStart w:name="z71" w:id="72"/>
    <w:p>
      <w:pPr>
        <w:spacing w:after="0"/>
        <w:ind w:left="0"/>
        <w:jc w:val="both"/>
      </w:pPr>
      <w:r>
        <w:rPr>
          <w:rFonts w:ascii="Times New Roman"/>
          <w:b w:val="false"/>
          <w:i w:val="false"/>
          <w:color w:val="000000"/>
          <w:sz w:val="28"/>
        </w:rPr>
        <w:t xml:space="preserve">
      Портал арқылы электрондық мемлекеттік қызметті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72"/>
    <w:bookmarkStart w:name="z72" w:id="73"/>
    <w:p>
      <w:pPr>
        <w:spacing w:after="0"/>
        <w:ind w:left="0"/>
        <w:jc w:val="both"/>
      </w:pPr>
      <w:r>
        <w:rPr>
          <w:rFonts w:ascii="Times New Roman"/>
          <w:b w:val="false"/>
          <w:i w:val="false"/>
          <w:color w:val="000000"/>
          <w:sz w:val="28"/>
        </w:rPr>
        <w:t>
      Қызмет көрсету жөнінде ақпараты қызмет берушінің http:// uag.mangystau.gov.kz интернет-ресурсында орналастырылады.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 айқындау</w:t>
            </w:r>
            <w:r>
              <w:br/>
            </w:r>
            <w:r>
              <w:rPr>
                <w:rFonts w:ascii="Times New Roman"/>
                <w:b w:val="false"/>
                <w:i w:val="false"/>
                <w:color w:val="000000"/>
                <w:sz w:val="20"/>
              </w:rPr>
              <w:t>бойынша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r>
              <w:br/>
            </w:r>
          </w:p>
        </w:tc>
      </w:tr>
    </w:tbl>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8834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834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 айқындау</w:t>
            </w:r>
            <w:r>
              <w:br/>
            </w:r>
            <w:r>
              <w:rPr>
                <w:rFonts w:ascii="Times New Roman"/>
                <w:b w:val="false"/>
                <w:i w:val="false"/>
                <w:color w:val="000000"/>
                <w:sz w:val="20"/>
              </w:rPr>
              <w:t>бойынша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r>
              <w:br/>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2390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 айқындау</w:t>
            </w:r>
            <w:r>
              <w:br/>
            </w:r>
            <w:r>
              <w:rPr>
                <w:rFonts w:ascii="Times New Roman"/>
                <w:b w:val="false"/>
                <w:i w:val="false"/>
                <w:color w:val="000000"/>
                <w:sz w:val="20"/>
              </w:rPr>
              <w:t>бойынша анықтама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r>
              <w:br/>
            </w:r>
          </w:p>
        </w:tc>
      </w:tr>
    </w:tbl>
    <w:p>
      <w:pPr>
        <w:spacing w:after="0"/>
        <w:ind w:left="0"/>
        <w:jc w:val="left"/>
      </w:pPr>
      <w:r>
        <w:rPr>
          <w:rFonts w:ascii="Times New Roman"/>
          <w:b/>
          <w:i w:val="false"/>
          <w:color w:val="000000"/>
        </w:rPr>
        <w:t xml:space="preserve"> Портал арқылы электрондық мемлекеттік қызметті көрсету кезіндегі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2136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2018 жылғы "16" сәуірдегі</w:t>
            </w:r>
            <w:r>
              <w:br/>
            </w:r>
            <w:r>
              <w:rPr>
                <w:rFonts w:ascii="Times New Roman"/>
                <w:b w:val="false"/>
                <w:i w:val="false"/>
                <w:color w:val="000000"/>
                <w:sz w:val="20"/>
              </w:rPr>
              <w:t xml:space="preserve">№ 68 қаулысына </w:t>
            </w:r>
            <w:r>
              <w:br/>
            </w:r>
            <w:r>
              <w:rPr>
                <w:rFonts w:ascii="Times New Roman"/>
                <w:b w:val="false"/>
                <w:i w:val="false"/>
                <w:color w:val="000000"/>
                <w:sz w:val="20"/>
              </w:rPr>
              <w:t xml:space="preserve">2 қосымша </w:t>
            </w:r>
            <w:r>
              <w:br/>
            </w:r>
          </w:p>
        </w:tc>
      </w:tr>
    </w:tbl>
    <w:bookmarkStart w:name="z342" w:id="74"/>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 1. Жалпы ережелер</w:t>
      </w:r>
    </w:p>
    <w:bookmarkEnd w:id="74"/>
    <w:bookmarkStart w:name="z73" w:id="75"/>
    <w:p>
      <w:pPr>
        <w:spacing w:after="0"/>
        <w:ind w:left="0"/>
        <w:jc w:val="both"/>
      </w:pPr>
      <w:r>
        <w:rPr>
          <w:rFonts w:ascii="Times New Roman"/>
          <w:b w:val="false"/>
          <w:i w:val="false"/>
          <w:color w:val="000000"/>
          <w:sz w:val="28"/>
        </w:rPr>
        <w:t xml:space="preserve">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бұйрығымен (Нормативтік құқықтық актілерді мемлекеттік тіркеу тізілімінде № 11018 болып тіркелген) (бұдан әрі - стандарт) қалалар мен аудандар әкімдіктерінің сәулет және қала құрылысы бөлімдері (бұдан әрі – көрсетілетін қызметті беруші) көрсетеді.</w:t>
      </w:r>
    </w:p>
    <w:bookmarkEnd w:id="75"/>
    <w:bookmarkStart w:name="z74" w:id="7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76"/>
    <w:bookmarkStart w:name="z75" w:id="7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7"/>
    <w:bookmarkStart w:name="z76" w:id="78"/>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78"/>
    <w:bookmarkStart w:name="z77" w:id="7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9"/>
    <w:bookmarkStart w:name="z78" w:id="80"/>
    <w:p>
      <w:pPr>
        <w:spacing w:after="0"/>
        <w:ind w:left="0"/>
        <w:jc w:val="both"/>
      </w:pPr>
      <w:r>
        <w:rPr>
          <w:rFonts w:ascii="Times New Roman"/>
          <w:b w:val="false"/>
          <w:i w:val="false"/>
          <w:color w:val="000000"/>
          <w:sz w:val="28"/>
        </w:rPr>
        <w:t>
      3. Мемлекеттік қызметті көрсету нәтижесі:</w:t>
      </w:r>
    </w:p>
    <w:bookmarkEnd w:id="80"/>
    <w:bookmarkStart w:name="z79" w:id="8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bookmarkEnd w:id="81"/>
    <w:bookmarkStart w:name="z80" w:id="82"/>
    <w:p>
      <w:pPr>
        <w:spacing w:after="0"/>
        <w:ind w:left="0"/>
        <w:jc w:val="both"/>
      </w:pPr>
      <w:r>
        <w:rPr>
          <w:rFonts w:ascii="Times New Roman"/>
          <w:b w:val="false"/>
          <w:i w:val="false"/>
          <w:color w:val="000000"/>
          <w:sz w:val="28"/>
        </w:rPr>
        <w:t>
      техникалық шарттарды;</w:t>
      </w:r>
    </w:p>
    <w:bookmarkEnd w:id="82"/>
    <w:bookmarkStart w:name="z81" w:id="83"/>
    <w:p>
      <w:pPr>
        <w:spacing w:after="0"/>
        <w:ind w:left="0"/>
        <w:jc w:val="both"/>
      </w:pPr>
      <w:r>
        <w:rPr>
          <w:rFonts w:ascii="Times New Roman"/>
          <w:b w:val="false"/>
          <w:i w:val="false"/>
          <w:color w:val="000000"/>
          <w:sz w:val="28"/>
        </w:rPr>
        <w:t>
      сыртқы инженерлік желілер трассаларының схемаларын;</w:t>
      </w:r>
    </w:p>
    <w:bookmarkEnd w:id="83"/>
    <w:bookmarkStart w:name="z82" w:id="84"/>
    <w:p>
      <w:pPr>
        <w:spacing w:after="0"/>
        <w:ind w:left="0"/>
        <w:jc w:val="both"/>
      </w:pPr>
      <w:r>
        <w:rPr>
          <w:rFonts w:ascii="Times New Roman"/>
          <w:b w:val="false"/>
          <w:i w:val="false"/>
          <w:color w:val="000000"/>
          <w:sz w:val="28"/>
        </w:rPr>
        <w:t>
      егжей-тегжейлі жоспарлау жобасының көшірмесін;</w:t>
      </w:r>
    </w:p>
    <w:bookmarkEnd w:id="84"/>
    <w:bookmarkStart w:name="z83" w:id="85"/>
    <w:p>
      <w:pPr>
        <w:spacing w:after="0"/>
        <w:ind w:left="0"/>
        <w:jc w:val="both"/>
      </w:pPr>
      <w:r>
        <w:rPr>
          <w:rFonts w:ascii="Times New Roman"/>
          <w:b w:val="false"/>
          <w:i w:val="false"/>
          <w:color w:val="000000"/>
          <w:sz w:val="28"/>
        </w:rPr>
        <w:t>
      тік жоспарлау белгілерін;</w:t>
      </w:r>
    </w:p>
    <w:bookmarkEnd w:id="85"/>
    <w:bookmarkStart w:name="z84" w:id="86"/>
    <w:p>
      <w:pPr>
        <w:spacing w:after="0"/>
        <w:ind w:left="0"/>
        <w:jc w:val="both"/>
      </w:pPr>
      <w:r>
        <w:rPr>
          <w:rFonts w:ascii="Times New Roman"/>
          <w:b w:val="false"/>
          <w:i w:val="false"/>
          <w:color w:val="000000"/>
          <w:sz w:val="28"/>
        </w:rPr>
        <w:t>
      жолдар мен көшелердің көлденең қималары;</w:t>
      </w:r>
    </w:p>
    <w:bookmarkEnd w:id="86"/>
    <w:bookmarkStart w:name="z85" w:id="87"/>
    <w:p>
      <w:pPr>
        <w:spacing w:after="0"/>
        <w:ind w:left="0"/>
        <w:jc w:val="both"/>
      </w:pPr>
      <w:r>
        <w:rPr>
          <w:rFonts w:ascii="Times New Roman"/>
          <w:b w:val="false"/>
          <w:i w:val="false"/>
          <w:color w:val="000000"/>
          <w:sz w:val="28"/>
        </w:rPr>
        <w:t>
      реконструкциялауға (қайта жоспарлау, қайта жабдықтауға) жергілікті атқарушы органның шешімі;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Start w:name="z87" w:id="88"/>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түрінде.</w:t>
      </w:r>
    </w:p>
    <w:bookmarkEnd w:id="8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88" w:id="8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89"/>
    <w:bookmarkStart w:name="z89" w:id="9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0"/>
    <w:bookmarkStart w:name="z90" w:id="91"/>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қызметті алушы өтініші көшірмесінде күнін және уақытын көрсете отырып, құжаттарды алғаны туралы белгіні қойғаннан кейін көрсетілетін қызметті берушінің басшысына құжаттар топтамасын бұрыштама қою үшін береді – 15 (он бес) минут ішінде;</w:t>
      </w:r>
    </w:p>
    <w:bookmarkEnd w:id="91"/>
    <w:bookmarkStart w:name="z91" w:id="92"/>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оны тиісті бұрыштамасымен көрсетілетін қызметті берушінің жауапты орындаушысына жолдайды – 2 (екі) сағат ішінде;</w:t>
      </w:r>
    </w:p>
    <w:bookmarkEnd w:id="92"/>
    <w:bookmarkStart w:name="z92" w:id="93"/>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қарайды және мемлекеттік қызметті көрсету нәтижесінің жобасын дайындайды:</w:t>
      </w:r>
    </w:p>
    <w:bookmarkEnd w:id="93"/>
    <w:bookmarkStart w:name="z93" w:id="9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өтінішті қарау кезінде:</w:t>
      </w:r>
    </w:p>
    <w:bookmarkEnd w:id="94"/>
    <w:bookmarkStart w:name="z94" w:id="95"/>
    <w:p>
      <w:pPr>
        <w:spacing w:after="0"/>
        <w:ind w:left="0"/>
        <w:jc w:val="both"/>
      </w:pPr>
      <w:r>
        <w:rPr>
          <w:rFonts w:ascii="Times New Roman"/>
          <w:b w:val="false"/>
          <w:i w:val="false"/>
          <w:color w:val="000000"/>
          <w:sz w:val="28"/>
        </w:rPr>
        <w:t>
      сәулет-жоспарлау тапсырмасы және техникалық шарттар (бұдан әрі – техникалық шарттар) – 5 (бес) жұмыс күні ішінде;</w:t>
      </w:r>
    </w:p>
    <w:bookmarkEnd w:id="95"/>
    <w:bookmarkStart w:name="z95" w:id="96"/>
    <w:p>
      <w:pPr>
        <w:spacing w:after="0"/>
        <w:ind w:left="0"/>
        <w:jc w:val="both"/>
      </w:pPr>
      <w:r>
        <w:rPr>
          <w:rFonts w:ascii="Times New Roman"/>
          <w:b w:val="false"/>
          <w:i w:val="false"/>
          <w:color w:val="000000"/>
          <w:sz w:val="28"/>
        </w:rPr>
        <w:t>
      бастапқы материалдары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 14 (он төрт) жұмыс күні ішінде.</w:t>
      </w:r>
    </w:p>
    <w:bookmarkEnd w:id="96"/>
    <w:bookmarkStart w:name="z96" w:id="97"/>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кезінде:</w:t>
      </w:r>
    </w:p>
    <w:bookmarkEnd w:id="97"/>
    <w:bookmarkStart w:name="z97" w:id="98"/>
    <w:p>
      <w:pPr>
        <w:spacing w:after="0"/>
        <w:ind w:left="0"/>
        <w:jc w:val="both"/>
      </w:pPr>
      <w:r>
        <w:rPr>
          <w:rFonts w:ascii="Times New Roman"/>
          <w:b w:val="false"/>
          <w:i w:val="false"/>
          <w:color w:val="000000"/>
          <w:sz w:val="28"/>
        </w:rPr>
        <w:t>
      сәулет-жоспарлау тапсырмасы және техникалық шарттар – 14 (он төрт) жұмыс күні ішінде;</w:t>
      </w:r>
    </w:p>
    <w:bookmarkEnd w:id="98"/>
    <w:bookmarkStart w:name="z98" w:id="99"/>
    <w:p>
      <w:pPr>
        <w:spacing w:after="0"/>
        <w:ind w:left="0"/>
        <w:jc w:val="both"/>
      </w:pPr>
      <w:r>
        <w:rPr>
          <w:rFonts w:ascii="Times New Roman"/>
          <w:b w:val="false"/>
          <w:i w:val="false"/>
          <w:color w:val="000000"/>
          <w:sz w:val="28"/>
        </w:rPr>
        <w:t>
      бастапқы материалдары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 16 (он алты) жұмыс күні ішінде;</w:t>
      </w:r>
    </w:p>
    <w:bookmarkEnd w:id="99"/>
    <w:bookmarkStart w:name="z99" w:id="100"/>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өтінішті қарау кезінде – өтініш берген күннен бастап – 14 (он төрт) жұмыс күні ішінде;</w:t>
      </w:r>
    </w:p>
    <w:bookmarkEnd w:id="100"/>
    <w:bookmarkStart w:name="z100" w:id="101"/>
    <w:p>
      <w:pPr>
        <w:spacing w:after="0"/>
        <w:ind w:left="0"/>
        <w:jc w:val="both"/>
      </w:pPr>
      <w:r>
        <w:rPr>
          <w:rFonts w:ascii="Times New Roman"/>
          <w:b w:val="false"/>
          <w:i w:val="false"/>
          <w:color w:val="000000"/>
          <w:sz w:val="28"/>
        </w:rPr>
        <w:t>
      дәлелді бас тарту туралы жауап – 4 (төрт) жұмыс күні ішінде;</w:t>
      </w:r>
    </w:p>
    <w:bookmarkEnd w:id="101"/>
    <w:bookmarkStart w:name="z101" w:id="102"/>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оны бекітеді және көрсетілетін қызметті берушінің кеңсесіне береді немесе дәлелді бас тарту туралы жауап – 3 (үш) сағат ішінде;</w:t>
      </w:r>
    </w:p>
    <w:bookmarkEnd w:id="102"/>
    <w:bookmarkStart w:name="z102" w:id="103"/>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қызмет алушыға береді немесе Мемлекеттік корпорацияға жолдайды немесе дәлелді бас тарту туралы жауап, – 15 (он бес) минут ішінде.</w:t>
      </w:r>
    </w:p>
    <w:bookmarkEnd w:id="103"/>
    <w:bookmarkStart w:name="z103" w:id="10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04"/>
    <w:bookmarkStart w:name="z104" w:id="105"/>
    <w:p>
      <w:pPr>
        <w:spacing w:after="0"/>
        <w:ind w:left="0"/>
        <w:jc w:val="both"/>
      </w:pPr>
      <w:r>
        <w:rPr>
          <w:rFonts w:ascii="Times New Roman"/>
          <w:b w:val="false"/>
          <w:i w:val="false"/>
          <w:color w:val="000000"/>
          <w:sz w:val="28"/>
        </w:rPr>
        <w:t>
      1) құжаттар топтамасының қабылданған күнін және уақытын көрсете отырып, тіркеу туралы белгісі бар көрсетілетін қызметті алушы өтінішінің көшірмесі;</w:t>
      </w:r>
    </w:p>
    <w:bookmarkEnd w:id="105"/>
    <w:bookmarkStart w:name="z105" w:id="106"/>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06"/>
    <w:bookmarkStart w:name="z106" w:id="107"/>
    <w:p>
      <w:pPr>
        <w:spacing w:after="0"/>
        <w:ind w:left="0"/>
        <w:jc w:val="both"/>
      </w:pPr>
      <w:r>
        <w:rPr>
          <w:rFonts w:ascii="Times New Roman"/>
          <w:b w:val="false"/>
          <w:i w:val="false"/>
          <w:color w:val="000000"/>
          <w:sz w:val="28"/>
        </w:rPr>
        <w:t>
      3) мемлекеттік қызметті көрсету нәтижесінің жобасы;</w:t>
      </w:r>
    </w:p>
    <w:bookmarkEnd w:id="107"/>
    <w:bookmarkStart w:name="z107" w:id="108"/>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08"/>
    <w:bookmarkStart w:name="z108" w:id="109"/>
    <w:p>
      <w:pPr>
        <w:spacing w:after="0"/>
        <w:ind w:left="0"/>
        <w:jc w:val="both"/>
      </w:pPr>
      <w:r>
        <w:rPr>
          <w:rFonts w:ascii="Times New Roman"/>
          <w:b w:val="false"/>
          <w:i w:val="false"/>
          <w:color w:val="000000"/>
          <w:sz w:val="28"/>
        </w:rPr>
        <w:t>
      5) берілген мемлекеттік қызметті көрсету нәтижесі.</w:t>
      </w:r>
    </w:p>
    <w:bookmarkEnd w:id="10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09" w:id="11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10"/>
    <w:bookmarkStart w:name="z110" w:id="111"/>
    <w:p>
      <w:pPr>
        <w:spacing w:after="0"/>
        <w:ind w:left="0"/>
        <w:jc w:val="both"/>
      </w:pPr>
      <w:r>
        <w:rPr>
          <w:rFonts w:ascii="Times New Roman"/>
          <w:b w:val="false"/>
          <w:i w:val="false"/>
          <w:color w:val="000000"/>
          <w:sz w:val="28"/>
        </w:rPr>
        <w:t>
      1) көрсетілетін қызметті берушінің кеңсесі;</w:t>
      </w:r>
    </w:p>
    <w:bookmarkEnd w:id="111"/>
    <w:bookmarkStart w:name="z111" w:id="112"/>
    <w:p>
      <w:pPr>
        <w:spacing w:after="0"/>
        <w:ind w:left="0"/>
        <w:jc w:val="both"/>
      </w:pPr>
      <w:r>
        <w:rPr>
          <w:rFonts w:ascii="Times New Roman"/>
          <w:b w:val="false"/>
          <w:i w:val="false"/>
          <w:color w:val="000000"/>
          <w:sz w:val="28"/>
        </w:rPr>
        <w:t>
      2) көрсетілетін қызметті берушінің басшысы;</w:t>
      </w:r>
    </w:p>
    <w:bookmarkEnd w:id="112"/>
    <w:bookmarkStart w:name="z112" w:id="11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3"/>
    <w:bookmarkStart w:name="z113" w:id="11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14"/>
    <w:bookmarkStart w:name="z114" w:id="115"/>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қызметті алушы өтініші көшірмесінде күнін және уақытын көрсете отырып, құжаттарды алғаны туралы белгіні қойғаннан кейін көрсетілетін қызметті берушінің басшысына құжаттар топтамасын бұрыштама қою үшін береді – 15 (он бес) минут ішінде;</w:t>
      </w:r>
    </w:p>
    <w:bookmarkEnd w:id="115"/>
    <w:bookmarkStart w:name="z115" w:id="116"/>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оны тиісті бұрыштамасымен көрсетілетін қызметті берушінің жауапты орындаушысына жолдайды – 2 (екі) сағат ішінде;</w:t>
      </w:r>
    </w:p>
    <w:bookmarkEnd w:id="116"/>
    <w:bookmarkStart w:name="z116" w:id="11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қарайды және мемлекеттік қызметті көрсету нәтижесінің жобасын дайындайды:</w:t>
      </w:r>
    </w:p>
    <w:bookmarkEnd w:id="117"/>
    <w:bookmarkStart w:name="z117" w:id="118"/>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өтінішті қарау кезінде:</w:t>
      </w:r>
    </w:p>
    <w:bookmarkEnd w:id="118"/>
    <w:bookmarkStart w:name="z118" w:id="119"/>
    <w:p>
      <w:pPr>
        <w:spacing w:after="0"/>
        <w:ind w:left="0"/>
        <w:jc w:val="both"/>
      </w:pPr>
      <w:r>
        <w:rPr>
          <w:rFonts w:ascii="Times New Roman"/>
          <w:b w:val="false"/>
          <w:i w:val="false"/>
          <w:color w:val="000000"/>
          <w:sz w:val="28"/>
        </w:rPr>
        <w:t>
      сәулет-жоспарлау тапсырмасы және техникалық шарттар (бұдан әрі – техникалық шарттар) – 5 (бес) жұмыс күні ішінде;</w:t>
      </w:r>
    </w:p>
    <w:bookmarkEnd w:id="119"/>
    <w:bookmarkStart w:name="z119" w:id="120"/>
    <w:p>
      <w:pPr>
        <w:spacing w:after="0"/>
        <w:ind w:left="0"/>
        <w:jc w:val="both"/>
      </w:pPr>
      <w:r>
        <w:rPr>
          <w:rFonts w:ascii="Times New Roman"/>
          <w:b w:val="false"/>
          <w:i w:val="false"/>
          <w:color w:val="000000"/>
          <w:sz w:val="28"/>
        </w:rPr>
        <w:t>
      бастапқы материалдары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 14 (он төрт) жұмыс күні ішінде.</w:t>
      </w:r>
    </w:p>
    <w:bookmarkEnd w:id="120"/>
    <w:bookmarkStart w:name="z120" w:id="121"/>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кезінде:</w:t>
      </w:r>
    </w:p>
    <w:bookmarkEnd w:id="121"/>
    <w:bookmarkStart w:name="z121" w:id="122"/>
    <w:p>
      <w:pPr>
        <w:spacing w:after="0"/>
        <w:ind w:left="0"/>
        <w:jc w:val="both"/>
      </w:pPr>
      <w:r>
        <w:rPr>
          <w:rFonts w:ascii="Times New Roman"/>
          <w:b w:val="false"/>
          <w:i w:val="false"/>
          <w:color w:val="000000"/>
          <w:sz w:val="28"/>
        </w:rPr>
        <w:t>
      сәулет-жоспарлау тапсырмасы және техникалық шарттар – 14 (он төрт) жұмыс күні ішінде;</w:t>
      </w:r>
    </w:p>
    <w:bookmarkEnd w:id="122"/>
    <w:bookmarkStart w:name="z122" w:id="123"/>
    <w:p>
      <w:pPr>
        <w:spacing w:after="0"/>
        <w:ind w:left="0"/>
        <w:jc w:val="both"/>
      </w:pPr>
      <w:r>
        <w:rPr>
          <w:rFonts w:ascii="Times New Roman"/>
          <w:b w:val="false"/>
          <w:i w:val="false"/>
          <w:color w:val="000000"/>
          <w:sz w:val="28"/>
        </w:rPr>
        <w:t>
      бастапқы материалдары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 16 (он алты) жұмыс күні ішінде;</w:t>
      </w:r>
    </w:p>
    <w:bookmarkEnd w:id="123"/>
    <w:bookmarkStart w:name="z123" w:id="124"/>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өтінішті қарау кезінде – өтініш берген күннен бастап – 14 (он төрт) жұмыс күні ішінде;</w:t>
      </w:r>
    </w:p>
    <w:bookmarkEnd w:id="124"/>
    <w:bookmarkStart w:name="z124" w:id="125"/>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нәтижесінің жобасымен танысады, оны бекітеді және көрсетілетін қызметті берушінің кеңсесіне береді немесе дәлелді бас тарту туралы жауап – 3 (үш) сағат ішінде;</w:t>
      </w:r>
    </w:p>
    <w:bookmarkEnd w:id="125"/>
    <w:bookmarkStart w:name="z125" w:id="126"/>
    <w:p>
      <w:pPr>
        <w:spacing w:after="0"/>
        <w:ind w:left="0"/>
        <w:jc w:val="both"/>
      </w:pPr>
      <w:r>
        <w:rPr>
          <w:rFonts w:ascii="Times New Roman"/>
          <w:b w:val="false"/>
          <w:i w:val="false"/>
          <w:color w:val="000000"/>
          <w:sz w:val="28"/>
        </w:rPr>
        <w:t>
      5) көрсетілетін қызметті берушінің кеңсесі дайын болған мемлекеттік қызметті көрсету нәтижесін қызметті алушыға береді немесе Мемлекеттік корпорацияға жолдайды немесе дәлелді бас тарту туралы жауап – 15 (он бес) минут ішінде.</w:t>
      </w:r>
    </w:p>
    <w:bookmarkEnd w:id="126"/>
    <w:bookmarkStart w:name="z126" w:id="127"/>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27"/>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қолдану тәртібін сипаттау</w:t>
      </w:r>
    </w:p>
    <w:bookmarkStart w:name="z127" w:id="128"/>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128"/>
    <w:bookmarkStart w:name="z128" w:id="1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29"/>
    <w:bookmarkStart w:name="z129" w:id="130"/>
    <w:p>
      <w:pPr>
        <w:spacing w:after="0"/>
        <w:ind w:left="0"/>
        <w:jc w:val="both"/>
      </w:pPr>
      <w:r>
        <w:rPr>
          <w:rFonts w:ascii="Times New Roman"/>
          <w:b w:val="false"/>
          <w:i w:val="false"/>
          <w:color w:val="000000"/>
          <w:sz w:val="28"/>
        </w:rPr>
        <w:t>
      2) Мемлекеттік корпорация өтініштің дұрыс толтырылуын және құжаттар топтамасы толықтығының стандарттың 9-тармағына сәйкестігін тексереді – 5 (бес) минут ішінде.</w:t>
      </w:r>
    </w:p>
    <w:bookmarkEnd w:id="130"/>
    <w:bookmarkStart w:name="z130" w:id="13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9-тармағында көрсетілген құжаттардың толық пакетін ұсынбаған жағдайда, Мемлекеттік корпорация өтінішті қабылдаудан бас тартады және көрсетілетін қызметті алушыға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 – 10 (он) минут ішінде;</w:t>
      </w:r>
    </w:p>
    <w:bookmarkEnd w:id="131"/>
    <w:bookmarkStart w:name="z131" w:id="132"/>
    <w:p>
      <w:pPr>
        <w:spacing w:after="0"/>
        <w:ind w:left="0"/>
        <w:jc w:val="both"/>
      </w:pPr>
      <w:r>
        <w:rPr>
          <w:rFonts w:ascii="Times New Roman"/>
          <w:b w:val="false"/>
          <w:i w:val="false"/>
          <w:color w:val="000000"/>
          <w:sz w:val="28"/>
        </w:rPr>
        <w:t>
      3) қызметті алушы өтініштің дұрыс және толық толтырылуын сақтаған және құжаттардың топтамасын толық ұсынған жағдайда, Мемлекеттік корпорация көрсетілетін қызметті алушыға тиісті құжаттардың қабылданғаны туралы қолхатты береді – 5 (бес) минут ішінде;</w:t>
      </w:r>
    </w:p>
    <w:bookmarkEnd w:id="132"/>
    <w:bookmarkStart w:name="z132" w:id="133"/>
    <w:p>
      <w:pPr>
        <w:spacing w:after="0"/>
        <w:ind w:left="0"/>
        <w:jc w:val="both"/>
      </w:pPr>
      <w:r>
        <w:rPr>
          <w:rFonts w:ascii="Times New Roman"/>
          <w:b w:val="false"/>
          <w:i w:val="false"/>
          <w:color w:val="000000"/>
          <w:sz w:val="28"/>
        </w:rPr>
        <w:t>
      4) Мемлекеттік корпорация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жазбаша келісімін алады – 5 (бес) минут ішінде;</w:t>
      </w:r>
    </w:p>
    <w:bookmarkEnd w:id="133"/>
    <w:bookmarkStart w:name="z133" w:id="134"/>
    <w:p>
      <w:pPr>
        <w:spacing w:after="0"/>
        <w:ind w:left="0"/>
        <w:jc w:val="both"/>
      </w:pPr>
      <w:r>
        <w:rPr>
          <w:rFonts w:ascii="Times New Roman"/>
          <w:b w:val="false"/>
          <w:i w:val="false"/>
          <w:color w:val="000000"/>
          <w:sz w:val="28"/>
        </w:rPr>
        <w:t>
      5) Мемлекеттік корпорация құжаттар топтамасын дайындайды және оны көрсетілетін қызметті берушінің кеңсесіне жібереді – 1 (бір) жұмыс күні ішінде.</w:t>
      </w:r>
    </w:p>
    <w:bookmarkEnd w:id="134"/>
    <w:bookmarkStart w:name="z134" w:id="135"/>
    <w:p>
      <w:pPr>
        <w:spacing w:after="0"/>
        <w:ind w:left="0"/>
        <w:jc w:val="both"/>
      </w:pPr>
      <w:r>
        <w:rPr>
          <w:rFonts w:ascii="Times New Roman"/>
          <w:b w:val="false"/>
          <w:i w:val="false"/>
          <w:color w:val="000000"/>
          <w:sz w:val="28"/>
        </w:rPr>
        <w:t>
      10. Көрсетілетін қызметті берушінің кеңсесі мемлекеттік қызметті көрсету нәтижесін дайындайды және оны Мемлекеттік корпорацияға жолдайды:</w:t>
      </w:r>
    </w:p>
    <w:bookmarkEnd w:id="135"/>
    <w:bookmarkStart w:name="z135" w:id="136"/>
    <w:p>
      <w:pPr>
        <w:spacing w:after="0"/>
        <w:ind w:left="0"/>
        <w:jc w:val="both"/>
      </w:pPr>
      <w:r>
        <w:rPr>
          <w:rFonts w:ascii="Times New Roman"/>
          <w:b w:val="false"/>
          <w:i w:val="false"/>
          <w:color w:val="000000"/>
          <w:sz w:val="28"/>
        </w:rPr>
        <w:t>
      1) Мемлекеттік корпорация тиісті құжаттарды қабылдағаны туралы қолхатта көрсетілген мерзімде көрсетілетін қызметті алушыға мемлекеттік қызметті көрсету нәтижесін береді – 20 (жиырма) минут ішінде;</w:t>
      </w:r>
    </w:p>
    <w:bookmarkEnd w:id="136"/>
    <w:bookmarkStart w:name="z136" w:id="137"/>
    <w:p>
      <w:pPr>
        <w:spacing w:after="0"/>
        <w:ind w:left="0"/>
        <w:jc w:val="both"/>
      </w:pPr>
      <w:r>
        <w:rPr>
          <w:rFonts w:ascii="Times New Roman"/>
          <w:b w:val="false"/>
          <w:i w:val="false"/>
          <w:color w:val="000000"/>
          <w:sz w:val="28"/>
        </w:rPr>
        <w:t>
      2)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137"/>
    <w:bookmarkStart w:name="z137" w:id="138"/>
    <w:p>
      <w:pPr>
        <w:spacing w:after="0"/>
        <w:ind w:left="0"/>
        <w:jc w:val="both"/>
      </w:pPr>
      <w:r>
        <w:rPr>
          <w:rFonts w:ascii="Times New Roman"/>
          <w:b w:val="false"/>
          <w:i w:val="false"/>
          <w:color w:val="000000"/>
          <w:sz w:val="28"/>
        </w:rPr>
        <w:t>
      3)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жүзеге асырылады.</w:t>
      </w:r>
    </w:p>
    <w:bookmarkEnd w:id="138"/>
    <w:bookmarkStart w:name="z138" w:id="139"/>
    <w:p>
      <w:pPr>
        <w:spacing w:after="0"/>
        <w:ind w:left="0"/>
        <w:jc w:val="both"/>
      </w:pPr>
      <w:r>
        <w:rPr>
          <w:rFonts w:ascii="Times New Roman"/>
          <w:b w:val="false"/>
          <w:i w:val="false"/>
          <w:color w:val="000000"/>
          <w:sz w:val="28"/>
        </w:rPr>
        <w:t>
      11. Портал арқылы мемлекеттік қызметті көрсету кезінде көрсетілетін қызметті берушінің және көрсетілетін қызметті алушының жүгіну және рәсімдер (іс-қимылдар) реттілігі тәртібінің сипаттамасы:</w:t>
      </w:r>
    </w:p>
    <w:bookmarkEnd w:id="139"/>
    <w:bookmarkStart w:name="z139" w:id="140"/>
    <w:p>
      <w:pPr>
        <w:spacing w:after="0"/>
        <w:ind w:left="0"/>
        <w:jc w:val="both"/>
      </w:pPr>
      <w:r>
        <w:rPr>
          <w:rFonts w:ascii="Times New Roman"/>
          <w:b w:val="false"/>
          <w:i w:val="false"/>
          <w:color w:val="000000"/>
          <w:sz w:val="28"/>
        </w:rPr>
        <w:t>
      1) көрсетілетін қызметті алушы порталда тіркеуді (авторландыруды) электрондық цифрлық қолтаңба арқылы жүзеге асырады;</w:t>
      </w:r>
    </w:p>
    <w:bookmarkEnd w:id="140"/>
    <w:bookmarkStart w:name="z140" w:id="141"/>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салудың жолдарын толтыруы;</w:t>
      </w:r>
    </w:p>
    <w:bookmarkEnd w:id="141"/>
    <w:bookmarkStart w:name="z141" w:id="142"/>
    <w:p>
      <w:pPr>
        <w:spacing w:after="0"/>
        <w:ind w:left="0"/>
        <w:jc w:val="both"/>
      </w:pPr>
      <w:r>
        <w:rPr>
          <w:rFonts w:ascii="Times New Roman"/>
          <w:b w:val="false"/>
          <w:i w:val="false"/>
          <w:color w:val="000000"/>
          <w:sz w:val="28"/>
        </w:rPr>
        <w:t>
      3) порталмен электрондық сұрау салуды өңдеу (тексеру, тіркеу);</w:t>
      </w:r>
    </w:p>
    <w:bookmarkEnd w:id="142"/>
    <w:bookmarkStart w:name="z142" w:id="143"/>
    <w:p>
      <w:pPr>
        <w:spacing w:after="0"/>
        <w:ind w:left="0"/>
        <w:jc w:val="both"/>
      </w:pPr>
      <w:r>
        <w:rPr>
          <w:rFonts w:ascii="Times New Roman"/>
          <w:b w:val="false"/>
          <w:i w:val="false"/>
          <w:color w:val="000000"/>
          <w:sz w:val="28"/>
        </w:rPr>
        <w:t>
      4) көрсетілетін қызметті алушымен көрсетілетін қызметті алушының жеке кабинетінде мемлекеттік қызметтерді алу тарихында электрондық сұрау салудың статусы және мемлекеттік қызметті көрсету мерзімі туралы хабарламаның алынуы;</w:t>
      </w:r>
    </w:p>
    <w:bookmarkEnd w:id="143"/>
    <w:bookmarkStart w:name="z143" w:id="144"/>
    <w:p>
      <w:pPr>
        <w:spacing w:after="0"/>
        <w:ind w:left="0"/>
        <w:jc w:val="both"/>
      </w:pPr>
      <w:r>
        <w:rPr>
          <w:rFonts w:ascii="Times New Roman"/>
          <w:b w:val="false"/>
          <w:i w:val="false"/>
          <w:color w:val="000000"/>
          <w:sz w:val="28"/>
        </w:rPr>
        <w:t>
      5) көрсетілетін қызметті алушының мемлекеттік қызметті көрсету нәтижесін алуы.</w:t>
      </w:r>
    </w:p>
    <w:bookmarkEnd w:id="144"/>
    <w:bookmarkStart w:name="z144" w:id="145"/>
    <w:p>
      <w:pPr>
        <w:spacing w:after="0"/>
        <w:ind w:left="0"/>
        <w:jc w:val="both"/>
      </w:pPr>
      <w:r>
        <w:rPr>
          <w:rFonts w:ascii="Times New Roman"/>
          <w:b w:val="false"/>
          <w:i w:val="false"/>
          <w:color w:val="000000"/>
          <w:sz w:val="28"/>
        </w:rPr>
        <w:t xml:space="preserve">
      Портал арқылы электрондық мемлекеттік қызметті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45"/>
    <w:bookmarkStart w:name="z145" w:id="146"/>
    <w:p>
      <w:pPr>
        <w:spacing w:after="0"/>
        <w:ind w:left="0"/>
        <w:jc w:val="both"/>
      </w:pPr>
      <w:r>
        <w:rPr>
          <w:rFonts w:ascii="Times New Roman"/>
          <w:b w:val="false"/>
          <w:i w:val="false"/>
          <w:color w:val="000000"/>
          <w:sz w:val="28"/>
        </w:rPr>
        <w:t>
      Қызмет көрсету жөнінде ақпараты қызмет берушінің http:// uag.mangystau.gov.kz интернет-ресурсында орналастырылады.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1-қосымша</w:t>
            </w:r>
            <w:r>
              <w:br/>
            </w:r>
          </w:p>
        </w:tc>
      </w:tr>
    </w:tbl>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0358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358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2-қосымша</w:t>
            </w:r>
            <w:r>
              <w:br/>
            </w:r>
          </w:p>
        </w:tc>
      </w:tr>
    </w:tbl>
    <w:p>
      <w:pPr>
        <w:spacing w:after="0"/>
        <w:ind w:left="0"/>
        <w:jc w:val="left"/>
      </w:pPr>
      <w:r>
        <w:rPr>
          <w:rFonts w:ascii="Times New Roman"/>
          <w:b/>
          <w:i w:val="false"/>
          <w:color w:val="000000"/>
        </w:rPr>
        <w:t xml:space="preserve"> Портал арқылы электрондық мемлекеттік қызметті көрсету кезіндегі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152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152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2018 жылғы "16" сәуірдегі</w:t>
            </w:r>
            <w:r>
              <w:br/>
            </w:r>
            <w:r>
              <w:rPr>
                <w:rFonts w:ascii="Times New Roman"/>
                <w:b w:val="false"/>
                <w:i w:val="false"/>
                <w:color w:val="000000"/>
                <w:sz w:val="20"/>
              </w:rPr>
              <w:t xml:space="preserve">№ 68 қаулысына </w:t>
            </w:r>
            <w:r>
              <w:br/>
            </w:r>
            <w:r>
              <w:rPr>
                <w:rFonts w:ascii="Times New Roman"/>
                <w:b w:val="false"/>
                <w:i w:val="false"/>
                <w:color w:val="000000"/>
                <w:sz w:val="20"/>
              </w:rPr>
              <w:t xml:space="preserve">3 қосымша </w:t>
            </w:r>
            <w:r>
              <w:br/>
            </w:r>
          </w:p>
        </w:tc>
      </w:tr>
    </w:tbl>
    <w:bookmarkStart w:name="z346" w:id="147"/>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мемлекеттік көрсетілетін қызмет регламенті 1. Жалпы ережелер</w:t>
      </w:r>
    </w:p>
    <w:bookmarkEnd w:id="147"/>
    <w:bookmarkStart w:name="z146" w:id="148"/>
    <w:p>
      <w:pPr>
        <w:spacing w:after="0"/>
        <w:ind w:left="0"/>
        <w:jc w:val="both"/>
      </w:pPr>
      <w:r>
        <w:rPr>
          <w:rFonts w:ascii="Times New Roman"/>
          <w:b w:val="false"/>
          <w:i w:val="false"/>
          <w:color w:val="000000"/>
          <w:sz w:val="28"/>
        </w:rPr>
        <w:t xml:space="preserve">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бұйрығымен (Нормативтік құқықтық актілерді мемлекеттік тіркеу тізілімінде № 11018 болып тіркелген) (бұдан әрі - стандарт) қалалар мен аудандар әкімдіктерінің сәулет және қала құрылысы бөлімдері (бұдан әрі – көрсетілетін қызметті беруші) көрсетеді.</w:t>
      </w:r>
    </w:p>
    <w:bookmarkEnd w:id="148"/>
    <w:bookmarkStart w:name="z147" w:id="14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49"/>
    <w:bookmarkStart w:name="z148" w:id="150"/>
    <w:p>
      <w:pPr>
        <w:spacing w:after="0"/>
        <w:ind w:left="0"/>
        <w:jc w:val="both"/>
      </w:pPr>
      <w:r>
        <w:rPr>
          <w:rFonts w:ascii="Times New Roman"/>
          <w:b w:val="false"/>
          <w:i w:val="false"/>
          <w:color w:val="000000"/>
          <w:sz w:val="28"/>
        </w:rPr>
        <w:t>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50"/>
    <w:bookmarkStart w:name="z149" w:id="151"/>
    <w:p>
      <w:pPr>
        <w:spacing w:after="0"/>
        <w:ind w:left="0"/>
        <w:jc w:val="both"/>
      </w:pPr>
      <w:r>
        <w:rPr>
          <w:rFonts w:ascii="Times New Roman"/>
          <w:b w:val="false"/>
          <w:i w:val="false"/>
          <w:color w:val="000000"/>
          <w:sz w:val="28"/>
        </w:rPr>
        <w:t>
      2. Мемлекеттік қызметті көрсету нысаны: қағаз түрінде.</w:t>
      </w:r>
    </w:p>
    <w:bookmarkEnd w:id="151"/>
    <w:bookmarkStart w:name="z150" w:id="152"/>
    <w:p>
      <w:pPr>
        <w:spacing w:after="0"/>
        <w:ind w:left="0"/>
        <w:jc w:val="both"/>
      </w:pPr>
      <w:r>
        <w:rPr>
          <w:rFonts w:ascii="Times New Roman"/>
          <w:b w:val="false"/>
          <w:i w:val="false"/>
          <w:color w:val="000000"/>
          <w:sz w:val="28"/>
        </w:rPr>
        <w:t xml:space="preserve">
      3. Мемлекеттік қызметті көрсету нәтижесі – реконструкциялауға (қайта жоспарлауға, қайта жабдықтауға) жергілікті атқарушы органның шешімі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152"/>
    <w:bookmarkStart w:name="z151" w:id="153"/>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152" w:id="15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154"/>
    <w:bookmarkStart w:name="z153" w:id="15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5"/>
    <w:bookmarkStart w:name="z154" w:id="156"/>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қызметті алушы өтініші көшірмесінде күнін және уақытын көрсете отырып, құжаттарды алғаны туралы белгіні қойғаннан кейін көрсетілетін қызметті берушінің басшысына құжаттар топтамасын бұрыштама қою үшін береді – 15 (он бес) минут ішінде;</w:t>
      </w:r>
    </w:p>
    <w:bookmarkEnd w:id="156"/>
    <w:bookmarkStart w:name="z155" w:id="157"/>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 1 (бір) сағат;</w:t>
      </w:r>
    </w:p>
    <w:bookmarkEnd w:id="157"/>
    <w:bookmarkStart w:name="z156" w:id="15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облыстық маңызы бар қала, аудан әкімдігінің қаулы жобасын дайындайды және көрсетілетін қызметті берушінің басшысына облыстық маңызы бар қала, аудан әкімдігіне жіберу үшін береді – 3 (үш) жұмыс күні ішінде;</w:t>
      </w:r>
    </w:p>
    <w:bookmarkEnd w:id="158"/>
    <w:bookmarkStart w:name="z157" w:id="159"/>
    <w:p>
      <w:pPr>
        <w:spacing w:after="0"/>
        <w:ind w:left="0"/>
        <w:jc w:val="both"/>
      </w:pPr>
      <w:r>
        <w:rPr>
          <w:rFonts w:ascii="Times New Roman"/>
          <w:b w:val="false"/>
          <w:i w:val="false"/>
          <w:color w:val="000000"/>
          <w:sz w:val="28"/>
        </w:rPr>
        <w:t>
      дәлелді бас тарту туралы жауап – 2 (екі) жұмыс күні ішінде;</w:t>
      </w:r>
    </w:p>
    <w:bookmarkEnd w:id="159"/>
    <w:bookmarkStart w:name="z158" w:id="160"/>
    <w:p>
      <w:pPr>
        <w:spacing w:after="0"/>
        <w:ind w:left="0"/>
        <w:jc w:val="both"/>
      </w:pPr>
      <w:r>
        <w:rPr>
          <w:rFonts w:ascii="Times New Roman"/>
          <w:b w:val="false"/>
          <w:i w:val="false"/>
          <w:color w:val="000000"/>
          <w:sz w:val="28"/>
        </w:rPr>
        <w:t>
      4) көрсетілетін қызметті берушінің басшысы қаулының жобасын облыстық маңызы бар қала, аудан әкімдігіне ұсынады – 1 (бір) сағат ішінде;</w:t>
      </w:r>
    </w:p>
    <w:bookmarkEnd w:id="160"/>
    <w:bookmarkStart w:name="z159" w:id="161"/>
    <w:p>
      <w:pPr>
        <w:spacing w:after="0"/>
        <w:ind w:left="0"/>
        <w:jc w:val="both"/>
      </w:pPr>
      <w:r>
        <w:rPr>
          <w:rFonts w:ascii="Times New Roman"/>
          <w:b w:val="false"/>
          <w:i w:val="false"/>
          <w:color w:val="000000"/>
          <w:sz w:val="28"/>
        </w:rPr>
        <w:t>
      5) облыстық маңызы бар қала, аудан әкімдігі қаулы жобасын қарайды, оған қол қояды және көрсетілетін қызметті берушінің кеңсесіне жібереді – 9 (тоғыз) жұмыс күні ішінде;</w:t>
      </w:r>
    </w:p>
    <w:bookmarkEnd w:id="161"/>
    <w:bookmarkStart w:name="z160" w:id="162"/>
    <w:p>
      <w:pPr>
        <w:spacing w:after="0"/>
        <w:ind w:left="0"/>
        <w:jc w:val="both"/>
      </w:pPr>
      <w:r>
        <w:rPr>
          <w:rFonts w:ascii="Times New Roman"/>
          <w:b w:val="false"/>
          <w:i w:val="false"/>
          <w:color w:val="000000"/>
          <w:sz w:val="28"/>
        </w:rPr>
        <w:t>
      6) көрсетілетін қызметті берушінің кеңсесі облыстық маңызы бар қала, аудан әкімдігінің қаулысының көшірмесін көрсетілетін қызметті алушыға береді немесе Мемлекеттік корпорацияға жолдайды немесе дәлелді бас тарту туралы жауап – 15 (он бес) минут ішінде.</w:t>
      </w:r>
    </w:p>
    <w:bookmarkEnd w:id="162"/>
    <w:bookmarkStart w:name="z161" w:id="16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63"/>
    <w:bookmarkStart w:name="z162" w:id="164"/>
    <w:p>
      <w:pPr>
        <w:spacing w:after="0"/>
        <w:ind w:left="0"/>
        <w:jc w:val="both"/>
      </w:pPr>
      <w:r>
        <w:rPr>
          <w:rFonts w:ascii="Times New Roman"/>
          <w:b w:val="false"/>
          <w:i w:val="false"/>
          <w:color w:val="000000"/>
          <w:sz w:val="28"/>
        </w:rPr>
        <w:t>
      1) құжаттар топтамасының қабылданған күнін және уақытын көрсете отырып, тіркеу туралы белгісі бар көрсетілетін қызметті алушы өтінішінің көшірмесі;</w:t>
      </w:r>
    </w:p>
    <w:bookmarkEnd w:id="164"/>
    <w:bookmarkStart w:name="z163" w:id="16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65"/>
    <w:bookmarkStart w:name="z164" w:id="166"/>
    <w:p>
      <w:pPr>
        <w:spacing w:after="0"/>
        <w:ind w:left="0"/>
        <w:jc w:val="both"/>
      </w:pPr>
      <w:r>
        <w:rPr>
          <w:rFonts w:ascii="Times New Roman"/>
          <w:b w:val="false"/>
          <w:i w:val="false"/>
          <w:color w:val="000000"/>
          <w:sz w:val="28"/>
        </w:rPr>
        <w:t>
      3) облыстық маңызы бар қала, аудан әкімдігінің қаулысының жобасы;</w:t>
      </w:r>
    </w:p>
    <w:bookmarkEnd w:id="166"/>
    <w:bookmarkStart w:name="z165" w:id="167"/>
    <w:p>
      <w:pPr>
        <w:spacing w:after="0"/>
        <w:ind w:left="0"/>
        <w:jc w:val="both"/>
      </w:pPr>
      <w:r>
        <w:rPr>
          <w:rFonts w:ascii="Times New Roman"/>
          <w:b w:val="false"/>
          <w:i w:val="false"/>
          <w:color w:val="000000"/>
          <w:sz w:val="28"/>
        </w:rPr>
        <w:t>
      4) қаулының жобасын облыстық маңызы бар қала, аудан әкімдігіне жіберу;</w:t>
      </w:r>
    </w:p>
    <w:bookmarkEnd w:id="167"/>
    <w:bookmarkStart w:name="z166" w:id="168"/>
    <w:p>
      <w:pPr>
        <w:spacing w:after="0"/>
        <w:ind w:left="0"/>
        <w:jc w:val="both"/>
      </w:pPr>
      <w:r>
        <w:rPr>
          <w:rFonts w:ascii="Times New Roman"/>
          <w:b w:val="false"/>
          <w:i w:val="false"/>
          <w:color w:val="000000"/>
          <w:sz w:val="28"/>
        </w:rPr>
        <w:t>
      5) облыстық маңызы бар қала, аудан әкімдігінің қаулысы;</w:t>
      </w:r>
    </w:p>
    <w:bookmarkEnd w:id="168"/>
    <w:bookmarkStart w:name="z167" w:id="169"/>
    <w:p>
      <w:pPr>
        <w:spacing w:after="0"/>
        <w:ind w:left="0"/>
        <w:jc w:val="both"/>
      </w:pPr>
      <w:r>
        <w:rPr>
          <w:rFonts w:ascii="Times New Roman"/>
          <w:b w:val="false"/>
          <w:i w:val="false"/>
          <w:color w:val="000000"/>
          <w:sz w:val="28"/>
        </w:rPr>
        <w:t>
      6) облыстық маңызы бар қала, аудан әкімдігінің қаулысының көшірмесін көрсетілетін қызметті алушыға беру немесе Мемлекеттік корпорацияға жолдау.</w:t>
      </w:r>
    </w:p>
    <w:bookmarkEnd w:id="16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68" w:id="17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0"/>
    <w:bookmarkStart w:name="z169" w:id="171"/>
    <w:p>
      <w:pPr>
        <w:spacing w:after="0"/>
        <w:ind w:left="0"/>
        <w:jc w:val="both"/>
      </w:pPr>
      <w:r>
        <w:rPr>
          <w:rFonts w:ascii="Times New Roman"/>
          <w:b w:val="false"/>
          <w:i w:val="false"/>
          <w:color w:val="000000"/>
          <w:sz w:val="28"/>
        </w:rPr>
        <w:t>
      1) көрсетілетін қызметті берушінің кеңсесі;</w:t>
      </w:r>
    </w:p>
    <w:bookmarkEnd w:id="171"/>
    <w:bookmarkStart w:name="z170" w:id="172"/>
    <w:p>
      <w:pPr>
        <w:spacing w:after="0"/>
        <w:ind w:left="0"/>
        <w:jc w:val="both"/>
      </w:pPr>
      <w:r>
        <w:rPr>
          <w:rFonts w:ascii="Times New Roman"/>
          <w:b w:val="false"/>
          <w:i w:val="false"/>
          <w:color w:val="000000"/>
          <w:sz w:val="28"/>
        </w:rPr>
        <w:t>
      2) көрсетілетін қызметті берушінің басшысы;</w:t>
      </w:r>
    </w:p>
    <w:bookmarkEnd w:id="172"/>
    <w:bookmarkStart w:name="z171" w:id="17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3"/>
    <w:bookmarkStart w:name="z172" w:id="174"/>
    <w:p>
      <w:pPr>
        <w:spacing w:after="0"/>
        <w:ind w:left="0"/>
        <w:jc w:val="both"/>
      </w:pPr>
      <w:r>
        <w:rPr>
          <w:rFonts w:ascii="Times New Roman"/>
          <w:b w:val="false"/>
          <w:i w:val="false"/>
          <w:color w:val="000000"/>
          <w:sz w:val="28"/>
        </w:rPr>
        <w:t>
      4) облыстық маңызы бар қала, аудан әкімдігі.</w:t>
      </w:r>
    </w:p>
    <w:bookmarkEnd w:id="174"/>
    <w:bookmarkStart w:name="z173" w:id="17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75"/>
    <w:bookmarkStart w:name="z174" w:id="176"/>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олардың тіркелуін және қызметті алушы өтініші көшірмесінде күнін және уақытын көрсете отырып, құжаттарды алғаны туралы белгіні қойғаннан кейін көрсетілетін қызметті берушінің басшысына құжаттар топтамасын бұрыштама қою үшін береді – 15 (он бес) минут ішінде;</w:t>
      </w:r>
    </w:p>
    <w:bookmarkEnd w:id="176"/>
    <w:bookmarkStart w:name="z175" w:id="177"/>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 1 (бір) сағат ішінде;</w:t>
      </w:r>
    </w:p>
    <w:bookmarkEnd w:id="177"/>
    <w:bookmarkStart w:name="z176" w:id="17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облыстық маңызы бар қала, аудан әкімдігінің қаулы жобасын дайындайды және көрсетілетін қызметті берушінің басшысына облыстық маңызы бар қала, аудан әкімдігіне жіберу үшін береді – 3 (үш) жұмыс күні ішінде;</w:t>
      </w:r>
    </w:p>
    <w:bookmarkEnd w:id="178"/>
    <w:bookmarkStart w:name="z177" w:id="179"/>
    <w:p>
      <w:pPr>
        <w:spacing w:after="0"/>
        <w:ind w:left="0"/>
        <w:jc w:val="both"/>
      </w:pPr>
      <w:r>
        <w:rPr>
          <w:rFonts w:ascii="Times New Roman"/>
          <w:b w:val="false"/>
          <w:i w:val="false"/>
          <w:color w:val="000000"/>
          <w:sz w:val="28"/>
        </w:rPr>
        <w:t>
      дәлелді бас тарту туралы жауап – 2 (екі) жұмыс күні ішінде;</w:t>
      </w:r>
    </w:p>
    <w:bookmarkEnd w:id="179"/>
    <w:bookmarkStart w:name="z178" w:id="180"/>
    <w:p>
      <w:pPr>
        <w:spacing w:after="0"/>
        <w:ind w:left="0"/>
        <w:jc w:val="both"/>
      </w:pPr>
      <w:r>
        <w:rPr>
          <w:rFonts w:ascii="Times New Roman"/>
          <w:b w:val="false"/>
          <w:i w:val="false"/>
          <w:color w:val="000000"/>
          <w:sz w:val="28"/>
        </w:rPr>
        <w:t>
      4) көрсетілетін қызметті берушінің басшысы қаулының жобасын облыстық маңызы бар қала, аудан әкімдігіне ұсынады – 1 (бір) сағат ішінде;</w:t>
      </w:r>
    </w:p>
    <w:bookmarkEnd w:id="180"/>
    <w:bookmarkStart w:name="z179" w:id="181"/>
    <w:p>
      <w:pPr>
        <w:spacing w:after="0"/>
        <w:ind w:left="0"/>
        <w:jc w:val="both"/>
      </w:pPr>
      <w:r>
        <w:rPr>
          <w:rFonts w:ascii="Times New Roman"/>
          <w:b w:val="false"/>
          <w:i w:val="false"/>
          <w:color w:val="000000"/>
          <w:sz w:val="28"/>
        </w:rPr>
        <w:t>
      5) облыстық маңызы бар қала, аудан әкімдігі қаулы жобасын қарайды, оған қол қояды және көрсетілетін қызметті берушінің кеңсесіне жібереді – 9 (тоғыз) жұмыс күні ішінде;</w:t>
      </w:r>
    </w:p>
    <w:bookmarkEnd w:id="181"/>
    <w:bookmarkStart w:name="z180" w:id="182"/>
    <w:p>
      <w:pPr>
        <w:spacing w:after="0"/>
        <w:ind w:left="0"/>
        <w:jc w:val="both"/>
      </w:pPr>
      <w:r>
        <w:rPr>
          <w:rFonts w:ascii="Times New Roman"/>
          <w:b w:val="false"/>
          <w:i w:val="false"/>
          <w:color w:val="000000"/>
          <w:sz w:val="28"/>
        </w:rPr>
        <w:t>
      6) көрсетілетін қызметті берушінің кеңсесі облыстық маңызы бар қала, аудан әкімдігінің қаулысының көшірмесін көрсетілетін қызметті алушыға береді немесе Мемлекеттік корпорацияға жолдайды немесе дәлелді бас тарту туралы жауап – 15 (он бес) минут ішінде.</w:t>
      </w:r>
    </w:p>
    <w:bookmarkEnd w:id="182"/>
    <w:bookmarkStart w:name="z181" w:id="183"/>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83"/>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қолдану тәртібін сипаттау</w:t>
      </w:r>
    </w:p>
    <w:bookmarkStart w:name="z182" w:id="184"/>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184"/>
    <w:bookmarkStart w:name="z183" w:id="18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85"/>
    <w:bookmarkStart w:name="z184" w:id="186"/>
    <w:p>
      <w:pPr>
        <w:spacing w:after="0"/>
        <w:ind w:left="0"/>
        <w:jc w:val="both"/>
      </w:pPr>
      <w:r>
        <w:rPr>
          <w:rFonts w:ascii="Times New Roman"/>
          <w:b w:val="false"/>
          <w:i w:val="false"/>
          <w:color w:val="000000"/>
          <w:sz w:val="28"/>
        </w:rPr>
        <w:t>
      2) Мемлекеттік корпорация өтініштің дұрыс толтырылуын және құжаттар топтамасы толықтығының стандарттың 9-тармағына сәйкестігін тексереді – 5 (бес) минут ішінде.</w:t>
      </w:r>
    </w:p>
    <w:bookmarkEnd w:id="186"/>
    <w:bookmarkStart w:name="z185" w:id="18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пакетін ұсынбаған жағдайда, Мемлекеттік корпорация өтінішті қабылдаудан бас тартады және стандарттың 2-қосымшасына сәйкес құжаттарды қабылдаудан бас тарту туралы қолхат береді – 10 (он) минут ішінде;</w:t>
      </w:r>
    </w:p>
    <w:bookmarkEnd w:id="187"/>
    <w:bookmarkStart w:name="z186" w:id="188"/>
    <w:p>
      <w:pPr>
        <w:spacing w:after="0"/>
        <w:ind w:left="0"/>
        <w:jc w:val="both"/>
      </w:pPr>
      <w:r>
        <w:rPr>
          <w:rFonts w:ascii="Times New Roman"/>
          <w:b w:val="false"/>
          <w:i w:val="false"/>
          <w:color w:val="000000"/>
          <w:sz w:val="28"/>
        </w:rPr>
        <w:t>
      3) Мемлекеттік корпорация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жазбаша келісімін алады – 5 (бес) минут ішінде;</w:t>
      </w:r>
    </w:p>
    <w:bookmarkEnd w:id="188"/>
    <w:bookmarkStart w:name="z187" w:id="189"/>
    <w:p>
      <w:pPr>
        <w:spacing w:after="0"/>
        <w:ind w:left="0"/>
        <w:jc w:val="both"/>
      </w:pPr>
      <w:r>
        <w:rPr>
          <w:rFonts w:ascii="Times New Roman"/>
          <w:b w:val="false"/>
          <w:i w:val="false"/>
          <w:color w:val="000000"/>
          <w:sz w:val="28"/>
        </w:rPr>
        <w:t>
      4) көрсетілетін қызметті алушы өтініштің дұрыс және толық толтырылуын сақтаған және құжаттардың топтамасын толық ұсынған жағдайда, Мемлекеттік корпорация тиісті құжаттардың қабылданғаны туралы қолхатты береді – 5 (бес) минут ішінде;</w:t>
      </w:r>
    </w:p>
    <w:bookmarkEnd w:id="189"/>
    <w:bookmarkStart w:name="z188" w:id="190"/>
    <w:p>
      <w:pPr>
        <w:spacing w:after="0"/>
        <w:ind w:left="0"/>
        <w:jc w:val="both"/>
      </w:pPr>
      <w:r>
        <w:rPr>
          <w:rFonts w:ascii="Times New Roman"/>
          <w:b w:val="false"/>
          <w:i w:val="false"/>
          <w:color w:val="000000"/>
          <w:sz w:val="28"/>
        </w:rPr>
        <w:t>
      5) Мемлекеттік корпорация құжаттар топтамасын дайындайды және оны көрсетілетін қызметті берушінің кеңсесіне жібереді – 1 (бір) жұмыс күн ішінде;</w:t>
      </w:r>
    </w:p>
    <w:bookmarkEnd w:id="190"/>
    <w:bookmarkStart w:name="z189" w:id="191"/>
    <w:p>
      <w:pPr>
        <w:spacing w:after="0"/>
        <w:ind w:left="0"/>
        <w:jc w:val="both"/>
      </w:pPr>
      <w:r>
        <w:rPr>
          <w:rFonts w:ascii="Times New Roman"/>
          <w:b w:val="false"/>
          <w:i w:val="false"/>
          <w:color w:val="000000"/>
          <w:sz w:val="28"/>
        </w:rPr>
        <w:t>
      6) көрсетілетін қызметті берушінің кеңсесі қол қойылған облыстық маңызы бар қала, аудан әкімдігінің қаулысының көшірмесін Мемлекеттік корпорацияға жібереді;</w:t>
      </w:r>
    </w:p>
    <w:bookmarkEnd w:id="191"/>
    <w:bookmarkStart w:name="z190" w:id="192"/>
    <w:p>
      <w:pPr>
        <w:spacing w:after="0"/>
        <w:ind w:left="0"/>
        <w:jc w:val="both"/>
      </w:pPr>
      <w:r>
        <w:rPr>
          <w:rFonts w:ascii="Times New Roman"/>
          <w:b w:val="false"/>
          <w:i w:val="false"/>
          <w:color w:val="000000"/>
          <w:sz w:val="28"/>
        </w:rPr>
        <w:t>
      7) Мемлекеттік корпорация тиісті құжаттарды қабылдағаны туралы қолхатта көрсетілген мерзімде көрсетілетін қызметті алушыға облыстық маңызы бар қала, аудан әкімдігінің қаулысының көшірмесін береді немесе дәлелді бас тарту туралы жауап – 20 (жиырма) минут ішінде.</w:t>
      </w:r>
    </w:p>
    <w:bookmarkEnd w:id="192"/>
    <w:bookmarkStart w:name="z191" w:id="193"/>
    <w:p>
      <w:pPr>
        <w:spacing w:after="0"/>
        <w:ind w:left="0"/>
        <w:jc w:val="both"/>
      </w:pPr>
      <w:r>
        <w:rPr>
          <w:rFonts w:ascii="Times New Roman"/>
          <w:b w:val="false"/>
          <w:i w:val="false"/>
          <w:color w:val="000000"/>
          <w:sz w:val="28"/>
        </w:rPr>
        <w:t>
      10. Мемлекеттік корпорация арқылы облыстық маңызы бар қала, аудан әкімдігінің қаулысының көшірмесін беру тиісті құжаттарды қабылдау туралы қолхат негізінде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жүзеге асырылады.</w:t>
      </w:r>
    </w:p>
    <w:bookmarkEnd w:id="193"/>
    <w:bookmarkStart w:name="z192" w:id="194"/>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күннің ішінде көрсетілетін қызметті алушыға беру үшін Мемлекеттік корпорацияға дайын құжаттарды жібереді.</w:t>
      </w:r>
    </w:p>
    <w:bookmarkEnd w:id="194"/>
    <w:bookmarkStart w:name="z193" w:id="195"/>
    <w:p>
      <w:pPr>
        <w:spacing w:after="0"/>
        <w:ind w:left="0"/>
        <w:jc w:val="both"/>
      </w:pPr>
      <w:r>
        <w:rPr>
          <w:rFonts w:ascii="Times New Roman"/>
          <w:b w:val="false"/>
          <w:i w:val="false"/>
          <w:color w:val="000000"/>
          <w:sz w:val="28"/>
        </w:rPr>
        <w:t>
      Қызмет көрсету жөнінде ақпараты қызмет берушінің http:// uag.mangystau.gov.kz интернет-ресурсында орналастырылады.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регламентіне қосымша</w:t>
            </w:r>
            <w:r>
              <w:br/>
            </w:r>
          </w:p>
        </w:tc>
      </w:tr>
    </w:tbl>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921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21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68 қаулысына</w:t>
            </w:r>
            <w:r>
              <w:br/>
            </w:r>
            <w:r>
              <w:rPr>
                <w:rFonts w:ascii="Times New Roman"/>
                <w:b w:val="false"/>
                <w:i w:val="false"/>
                <w:color w:val="000000"/>
                <w:sz w:val="20"/>
              </w:rPr>
              <w:t>4 қосымша</w:t>
            </w:r>
            <w:r>
              <w:br/>
            </w:r>
          </w:p>
        </w:tc>
      </w:tr>
    </w:tbl>
    <w:bookmarkStart w:name="z349" w:id="196"/>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 1. Жалпы ережелер</w:t>
      </w:r>
    </w:p>
    <w:bookmarkEnd w:id="196"/>
    <w:bookmarkStart w:name="z194" w:id="197"/>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қызметін (бұдан әрі – мемлекеттік көрсетілетін қызмет) қалалар мен аудандар әкімдіктерінің сәулет және қала құрылысы бөлімдері (бұдан әрі – көрсетілетін қызметті беруші) "Эскизді (эскиздік жобаны) келісуден өткізу" мемлекеттік көрсетілетін қызметтер стандартын бекіту туралы" Қазақстан Республикасы Ұлттық экономика министрінің міндетін атқарушының 2016 жылғы 17 наурыздағы </w:t>
      </w:r>
      <w:r>
        <w:rPr>
          <w:rFonts w:ascii="Times New Roman"/>
          <w:b w:val="false"/>
          <w:i w:val="false"/>
          <w:color w:val="000000"/>
          <w:sz w:val="28"/>
        </w:rPr>
        <w:t>№ 137</w:t>
      </w:r>
      <w:r>
        <w:rPr>
          <w:rFonts w:ascii="Times New Roman"/>
          <w:b w:val="false"/>
          <w:i w:val="false"/>
          <w:color w:val="000000"/>
          <w:sz w:val="28"/>
        </w:rPr>
        <w:t xml:space="preserve"> бұйрығымен (Нормативтік құқықтық актілерді мемлекеттік тіркеу тізілімінде № 13610 болып тіркелген) бекітілген "Эскизді (эскиздік жобаны) келісуден өткізу" мемлекеттік көрсетілетін қызмет стандартының (бұдан әрі – Стандарт) негізінде көрсетеді.</w:t>
      </w:r>
    </w:p>
    <w:bookmarkEnd w:id="197"/>
    <w:bookmarkStart w:name="z195" w:id="19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98"/>
    <w:bookmarkStart w:name="z196" w:id="199"/>
    <w:p>
      <w:pPr>
        <w:spacing w:after="0"/>
        <w:ind w:left="0"/>
        <w:jc w:val="both"/>
      </w:pPr>
      <w:r>
        <w:rPr>
          <w:rFonts w:ascii="Times New Roman"/>
          <w:b w:val="false"/>
          <w:i w:val="false"/>
          <w:color w:val="000000"/>
          <w:sz w:val="28"/>
        </w:rPr>
        <w:t>
      2. Мемлекеттік қызметті көрсету нысаны: қағаз түрінде.</w:t>
      </w:r>
    </w:p>
    <w:bookmarkEnd w:id="199"/>
    <w:bookmarkStart w:name="z197" w:id="200"/>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беру болып табылады.</w:t>
      </w:r>
    </w:p>
    <w:bookmarkEnd w:id="200"/>
    <w:bookmarkStart w:name="z198" w:id="20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0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199" w:id="20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202"/>
    <w:bookmarkStart w:name="z200" w:id="20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3"/>
    <w:bookmarkStart w:name="z201" w:id="204"/>
    <w:p>
      <w:pPr>
        <w:spacing w:after="0"/>
        <w:ind w:left="0"/>
        <w:jc w:val="both"/>
      </w:pPr>
      <w:r>
        <w:rPr>
          <w:rFonts w:ascii="Times New Roman"/>
          <w:b w:val="false"/>
          <w:i w:val="false"/>
          <w:color w:val="000000"/>
          <w:sz w:val="28"/>
        </w:rPr>
        <w:t>
      1) көрсетілетін қызметті берушінің кеңсесі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 15 (он бес) минут ішінде;</w:t>
      </w:r>
    </w:p>
    <w:bookmarkEnd w:id="204"/>
    <w:bookmarkStart w:name="z202" w:id="205"/>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 1 (бір) сағат ішінде;</w:t>
      </w:r>
    </w:p>
    <w:bookmarkEnd w:id="205"/>
    <w:bookmarkStart w:name="z203" w:id="20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көрсетілетін қызмет нәтижесін дайындайды және көрсетілетін қызметті берушінің басшысына ұсынады:</w:t>
      </w:r>
    </w:p>
    <w:bookmarkEnd w:id="206"/>
    <w:bookmarkStart w:name="z204" w:id="207"/>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эскизі (эскиздік жобасы) бойынша өтінішті қарау және келісу мерзімі – 9 (тоғыз) жұмыс күні ішінде;</w:t>
      </w:r>
    </w:p>
    <w:bookmarkEnd w:id="207"/>
    <w:bookmarkStart w:name="z205" w:id="208"/>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эскизі (эскиздік жобасы) бойынша өтінішті қарау және келісу мерзімі 14 (он төрт) жұмыс күні ішінде;</w:t>
      </w:r>
    </w:p>
    <w:bookmarkEnd w:id="208"/>
    <w:bookmarkStart w:name="z206" w:id="209"/>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 14 (он төрт) жұмыс күні ішінде;</w:t>
      </w:r>
    </w:p>
    <w:bookmarkEnd w:id="209"/>
    <w:bookmarkStart w:name="z207" w:id="21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дайындайды – 4 (төрт) жұмыс күні ішінде;</w:t>
      </w:r>
    </w:p>
    <w:bookmarkEnd w:id="210"/>
    <w:bookmarkStart w:name="z208" w:id="211"/>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 қарайды, оған қол қояды және көрсетілетін қызметті берушінің кеңсесіне береді – 1 (бір) сағат ішінде;</w:t>
      </w:r>
    </w:p>
    <w:bookmarkEnd w:id="211"/>
    <w:bookmarkStart w:name="z209" w:id="212"/>
    <w:p>
      <w:pPr>
        <w:spacing w:after="0"/>
        <w:ind w:left="0"/>
        <w:jc w:val="both"/>
      </w:pPr>
      <w:r>
        <w:rPr>
          <w:rFonts w:ascii="Times New Roman"/>
          <w:b w:val="false"/>
          <w:i w:val="false"/>
          <w:color w:val="000000"/>
          <w:sz w:val="28"/>
        </w:rPr>
        <w:t>
      5) көрсетілетін қызметті берушінің кеңсесі мемлекеттік қызметті көрсету нәтижесін Мемлекеттік корпорацияға жолдайды – 15 (он бес) минут ішінде.</w:t>
      </w:r>
    </w:p>
    <w:bookmarkEnd w:id="212"/>
    <w:bookmarkStart w:name="z210" w:id="21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13"/>
    <w:bookmarkStart w:name="z211" w:id="214"/>
    <w:p>
      <w:pPr>
        <w:spacing w:after="0"/>
        <w:ind w:left="0"/>
        <w:jc w:val="both"/>
      </w:pPr>
      <w:r>
        <w:rPr>
          <w:rFonts w:ascii="Times New Roman"/>
          <w:b w:val="false"/>
          <w:i w:val="false"/>
          <w:color w:val="000000"/>
          <w:sz w:val="28"/>
        </w:rPr>
        <w:t>
      1) құжаттарды қабылдау, тіркеу және оларды қызметті берушінің басшысына жолдау;</w:t>
      </w:r>
    </w:p>
    <w:bookmarkEnd w:id="214"/>
    <w:bookmarkStart w:name="z212" w:id="21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215"/>
    <w:bookmarkStart w:name="z213" w:id="216"/>
    <w:p>
      <w:pPr>
        <w:spacing w:after="0"/>
        <w:ind w:left="0"/>
        <w:jc w:val="both"/>
      </w:pPr>
      <w:r>
        <w:rPr>
          <w:rFonts w:ascii="Times New Roman"/>
          <w:b w:val="false"/>
          <w:i w:val="false"/>
          <w:color w:val="000000"/>
          <w:sz w:val="28"/>
        </w:rPr>
        <w:t>
      3) құжаттар топтамасын зерделеу, көрсетілетін мемлекеттік қызмет нәтижесінің жобасы;</w:t>
      </w:r>
    </w:p>
    <w:bookmarkEnd w:id="216"/>
    <w:bookmarkStart w:name="z214" w:id="217"/>
    <w:p>
      <w:pPr>
        <w:spacing w:after="0"/>
        <w:ind w:left="0"/>
        <w:jc w:val="both"/>
      </w:pPr>
      <w:r>
        <w:rPr>
          <w:rFonts w:ascii="Times New Roman"/>
          <w:b w:val="false"/>
          <w:i w:val="false"/>
          <w:color w:val="000000"/>
          <w:sz w:val="28"/>
        </w:rPr>
        <w:t>
      4) қол қойылған көрсетілетін мемлекеттік қызметтің нәтижесі;</w:t>
      </w:r>
    </w:p>
    <w:bookmarkEnd w:id="217"/>
    <w:bookmarkStart w:name="z215" w:id="218"/>
    <w:p>
      <w:pPr>
        <w:spacing w:after="0"/>
        <w:ind w:left="0"/>
        <w:jc w:val="both"/>
      </w:pPr>
      <w:r>
        <w:rPr>
          <w:rFonts w:ascii="Times New Roman"/>
          <w:b w:val="false"/>
          <w:i w:val="false"/>
          <w:color w:val="000000"/>
          <w:sz w:val="28"/>
        </w:rPr>
        <w:t>
      5) Мемлекеттік корпорацияға мемлекеттік көрсетілетін қызмет нәтижесін жолдау.</w:t>
      </w:r>
    </w:p>
    <w:bookmarkEnd w:id="21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216" w:id="2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19"/>
    <w:bookmarkStart w:name="z217" w:id="220"/>
    <w:p>
      <w:pPr>
        <w:spacing w:after="0"/>
        <w:ind w:left="0"/>
        <w:jc w:val="both"/>
      </w:pPr>
      <w:r>
        <w:rPr>
          <w:rFonts w:ascii="Times New Roman"/>
          <w:b w:val="false"/>
          <w:i w:val="false"/>
          <w:color w:val="000000"/>
          <w:sz w:val="28"/>
        </w:rPr>
        <w:t>
      1) көрсетілетін қызметті берушінің кеңсесі;</w:t>
      </w:r>
    </w:p>
    <w:bookmarkEnd w:id="220"/>
    <w:bookmarkStart w:name="z218" w:id="221"/>
    <w:p>
      <w:pPr>
        <w:spacing w:after="0"/>
        <w:ind w:left="0"/>
        <w:jc w:val="both"/>
      </w:pPr>
      <w:r>
        <w:rPr>
          <w:rFonts w:ascii="Times New Roman"/>
          <w:b w:val="false"/>
          <w:i w:val="false"/>
          <w:color w:val="000000"/>
          <w:sz w:val="28"/>
        </w:rPr>
        <w:t>
      2) көрсетілетін қызметті берушінің басшысы;</w:t>
      </w:r>
    </w:p>
    <w:bookmarkEnd w:id="221"/>
    <w:bookmarkStart w:name="z219" w:id="22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22"/>
    <w:bookmarkStart w:name="z220" w:id="22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бірізділігінің сипаттамасы:</w:t>
      </w:r>
    </w:p>
    <w:bookmarkEnd w:id="223"/>
    <w:bookmarkStart w:name="z221" w:id="224"/>
    <w:p>
      <w:pPr>
        <w:spacing w:after="0"/>
        <w:ind w:left="0"/>
        <w:jc w:val="both"/>
      </w:pPr>
      <w:r>
        <w:rPr>
          <w:rFonts w:ascii="Times New Roman"/>
          <w:b w:val="false"/>
          <w:i w:val="false"/>
          <w:color w:val="000000"/>
          <w:sz w:val="28"/>
        </w:rPr>
        <w:t>
      1) көрсетілетін қызметті берушінің кеңсесі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 15 (он бес) минут ішінде;</w:t>
      </w:r>
    </w:p>
    <w:bookmarkEnd w:id="224"/>
    <w:bookmarkStart w:name="z222" w:id="225"/>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 1 (бір) сағат ішінде;</w:t>
      </w:r>
    </w:p>
    <w:bookmarkEnd w:id="225"/>
    <w:bookmarkStart w:name="z223" w:id="22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көрсетілетін қызмет нәтижесін дайындайды және көрсетілетін қызметті берушінің басшысына ұсынады:</w:t>
      </w:r>
    </w:p>
    <w:bookmarkEnd w:id="226"/>
    <w:bookmarkStart w:name="z224" w:id="227"/>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эскизі (эскиздік жобасы) бойынша өтінішті қарау және келісу мерзімі – 9 (тоғыз) жұмыс күні ішінде;</w:t>
      </w:r>
    </w:p>
    <w:bookmarkEnd w:id="227"/>
    <w:bookmarkStart w:name="z225" w:id="228"/>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эскизі (эскиздік жобасы) бойынша өтінішті қарау және келісу мерзімі – 14 (он төрт) жұмыс күні ішінде;</w:t>
      </w:r>
    </w:p>
    <w:bookmarkEnd w:id="228"/>
    <w:bookmarkStart w:name="z226" w:id="229"/>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 14 (он төрт) жұмыс күні ішінде;</w:t>
      </w:r>
    </w:p>
    <w:bookmarkEnd w:id="229"/>
    <w:bookmarkStart w:name="z227" w:id="230"/>
    <w:p>
      <w:pPr>
        <w:spacing w:after="0"/>
        <w:ind w:left="0"/>
        <w:jc w:val="both"/>
      </w:pPr>
      <w:r>
        <w:rPr>
          <w:rFonts w:ascii="Times New Roman"/>
          <w:b w:val="false"/>
          <w:i w:val="false"/>
          <w:color w:val="000000"/>
          <w:sz w:val="28"/>
        </w:rPr>
        <w:t>
      стандарттың 10-тармағында көзделген негіздер бойынша мемлекеттік қызметті көрсетуден бас тарту туралы дәлелді жауап дайындайды – 4 (төрт) жұмыс күні ішінде;</w:t>
      </w:r>
    </w:p>
    <w:bookmarkEnd w:id="230"/>
    <w:bookmarkStart w:name="z228" w:id="231"/>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 қарайды, оған қол қояды және көрсетілетін қызметті берушінің кеңсесіне береді – 1 (бір) сағат ішінде;</w:t>
      </w:r>
    </w:p>
    <w:bookmarkEnd w:id="231"/>
    <w:bookmarkStart w:name="z229" w:id="232"/>
    <w:p>
      <w:pPr>
        <w:spacing w:after="0"/>
        <w:ind w:left="0"/>
        <w:jc w:val="both"/>
      </w:pPr>
      <w:r>
        <w:rPr>
          <w:rFonts w:ascii="Times New Roman"/>
          <w:b w:val="false"/>
          <w:i w:val="false"/>
          <w:color w:val="000000"/>
          <w:sz w:val="28"/>
        </w:rPr>
        <w:t>
      5) көрсетілетін қызметті берушінің кеңсесі мемлекеттік қызметті көрсету нәтижесін Мемлекеттік корпорацияға жолдайды – 15 (он бес) минут ішінде.</w:t>
      </w:r>
    </w:p>
    <w:bookmarkEnd w:id="23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Start w:name="z230" w:id="233"/>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233"/>
    <w:bookmarkStart w:name="z231" w:id="23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234"/>
    <w:bookmarkStart w:name="z232" w:id="235"/>
    <w:p>
      <w:pPr>
        <w:spacing w:after="0"/>
        <w:ind w:left="0"/>
        <w:jc w:val="both"/>
      </w:pPr>
      <w:r>
        <w:rPr>
          <w:rFonts w:ascii="Times New Roman"/>
          <w:b w:val="false"/>
          <w:i w:val="false"/>
          <w:color w:val="000000"/>
          <w:sz w:val="28"/>
        </w:rPr>
        <w:t>
      2) Мемлекеттік корпорация өтініштің дұрыс толтырылуын және құжаттар топтамасы толықтығының Стандарттың 9-тармағына сәйкестігін тексереді – 5 (бес) минут ішінде;</w:t>
      </w:r>
    </w:p>
    <w:bookmarkEnd w:id="235"/>
    <w:bookmarkStart w:name="z233" w:id="236"/>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құжаттардың толық топтамасын ұсынбаған жағдайда, Мемлекеттік корпорация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 – 10 (он) минут ішінде;</w:t>
      </w:r>
    </w:p>
    <w:bookmarkEnd w:id="236"/>
    <w:bookmarkStart w:name="z234" w:id="237"/>
    <w:p>
      <w:pPr>
        <w:spacing w:after="0"/>
        <w:ind w:left="0"/>
        <w:jc w:val="both"/>
      </w:pPr>
      <w:r>
        <w:rPr>
          <w:rFonts w:ascii="Times New Roman"/>
          <w:b w:val="false"/>
          <w:i w:val="false"/>
          <w:color w:val="000000"/>
          <w:sz w:val="28"/>
        </w:rPr>
        <w:t>
      3) көрсетілетін қызметті алушы өтініштің дұрыс және толық толтырылуын сақтаған және құжаттардың топтамасын толық ұсынған тиісті құжаттардың қабылданғаны туралы қолхатты береді – 5 (бес) минут ішінде;</w:t>
      </w:r>
    </w:p>
    <w:bookmarkEnd w:id="237"/>
    <w:bookmarkStart w:name="z235" w:id="238"/>
    <w:p>
      <w:pPr>
        <w:spacing w:after="0"/>
        <w:ind w:left="0"/>
        <w:jc w:val="both"/>
      </w:pPr>
      <w:r>
        <w:rPr>
          <w:rFonts w:ascii="Times New Roman"/>
          <w:b w:val="false"/>
          <w:i w:val="false"/>
          <w:color w:val="000000"/>
          <w:sz w:val="28"/>
        </w:rPr>
        <w:t>
      4) Мемлекеттік корпорация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үлгі бойынша жазбаша келісімін алады – 5 (бес) минут ішінде;</w:t>
      </w:r>
    </w:p>
    <w:bookmarkEnd w:id="238"/>
    <w:bookmarkStart w:name="z236" w:id="239"/>
    <w:p>
      <w:pPr>
        <w:spacing w:after="0"/>
        <w:ind w:left="0"/>
        <w:jc w:val="both"/>
      </w:pPr>
      <w:r>
        <w:rPr>
          <w:rFonts w:ascii="Times New Roman"/>
          <w:b w:val="false"/>
          <w:i w:val="false"/>
          <w:color w:val="000000"/>
          <w:sz w:val="28"/>
        </w:rPr>
        <w:t>
      5) Мемлекеттік корпорация құжаттар топтамасын дайындайды және оны көрсетілетін қызметті берушінің кеңсесіне жібереді – 1 (бір) жұмыс күні ішінде.</w:t>
      </w:r>
    </w:p>
    <w:bookmarkEnd w:id="239"/>
    <w:bookmarkStart w:name="z237" w:id="240"/>
    <w:p>
      <w:pPr>
        <w:spacing w:after="0"/>
        <w:ind w:left="0"/>
        <w:jc w:val="both"/>
      </w:pPr>
      <w:r>
        <w:rPr>
          <w:rFonts w:ascii="Times New Roman"/>
          <w:b w:val="false"/>
          <w:i w:val="false"/>
          <w:color w:val="000000"/>
          <w:sz w:val="28"/>
        </w:rPr>
        <w:t>
      10. Көрсетілетін қызметті берушінің кеңсесі мемлекеттік қызметті көрсету нәтижесін дайындайды және оны Мемлекеттік корпорацияға жолдайды:</w:t>
      </w:r>
    </w:p>
    <w:bookmarkEnd w:id="240"/>
    <w:bookmarkStart w:name="z238" w:id="241"/>
    <w:p>
      <w:pPr>
        <w:spacing w:after="0"/>
        <w:ind w:left="0"/>
        <w:jc w:val="both"/>
      </w:pPr>
      <w:r>
        <w:rPr>
          <w:rFonts w:ascii="Times New Roman"/>
          <w:b w:val="false"/>
          <w:i w:val="false"/>
          <w:color w:val="000000"/>
          <w:sz w:val="28"/>
        </w:rPr>
        <w:t>
      1) Мемлекеттік корпорация тиісті құжаттарды қабылдағаны туралы қолхатта көрсетілген мерзімде көрсетілетін қызметті алушыға мемлекеттік қызметті көрсету нәтижесін береді – 20 (жиырма) минут ішінде;</w:t>
      </w:r>
    </w:p>
    <w:bookmarkEnd w:id="241"/>
    <w:bookmarkStart w:name="z239" w:id="242"/>
    <w:p>
      <w:pPr>
        <w:spacing w:after="0"/>
        <w:ind w:left="0"/>
        <w:jc w:val="both"/>
      </w:pPr>
      <w:r>
        <w:rPr>
          <w:rFonts w:ascii="Times New Roman"/>
          <w:b w:val="false"/>
          <w:i w:val="false"/>
          <w:color w:val="000000"/>
          <w:sz w:val="28"/>
        </w:rPr>
        <w:t>
      2)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 сұрауы бойынша көрсетілетін қызметті беруші бір жұмыс күнінің ішінде көрсетілетін қызметті алушыға жіберу үшін Мемлекеттік корпорацияға дайын құжаттарды жібереді;</w:t>
      </w:r>
    </w:p>
    <w:bookmarkEnd w:id="242"/>
    <w:bookmarkStart w:name="z240" w:id="243"/>
    <w:p>
      <w:pPr>
        <w:spacing w:after="0"/>
        <w:ind w:left="0"/>
        <w:jc w:val="both"/>
      </w:pPr>
      <w:r>
        <w:rPr>
          <w:rFonts w:ascii="Times New Roman"/>
          <w:b w:val="false"/>
          <w:i w:val="false"/>
          <w:color w:val="000000"/>
          <w:sz w:val="28"/>
        </w:rPr>
        <w:t>
      3) Мемлекеттік корпорация дайын құжаттарды беру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қолхат негізінде жүзеге асырылады.</w:t>
      </w:r>
    </w:p>
    <w:bookmarkEnd w:id="243"/>
    <w:bookmarkStart w:name="z241" w:id="244"/>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44"/>
    <w:bookmarkStart w:name="z242" w:id="245"/>
    <w:p>
      <w:pPr>
        <w:spacing w:after="0"/>
        <w:ind w:left="0"/>
        <w:jc w:val="both"/>
      </w:pPr>
      <w:r>
        <w:rPr>
          <w:rFonts w:ascii="Times New Roman"/>
          <w:b w:val="false"/>
          <w:i w:val="false"/>
          <w:color w:val="000000"/>
          <w:sz w:val="28"/>
        </w:rPr>
        <w:t>
      Қызмет көрсету жөнінде ақпараты қызмет берушінің http:// uag.mangystau.gov.kz интернет-ресурсында орналастырылады.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w:t>
            </w:r>
            <w:r>
              <w:br/>
            </w:r>
            <w:r>
              <w:rPr>
                <w:rFonts w:ascii="Times New Roman"/>
                <w:b w:val="false"/>
                <w:i w:val="false"/>
                <w:color w:val="000000"/>
                <w:sz w:val="20"/>
              </w:rPr>
              <w:t>өткізу" 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7183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183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68 қаулысына</w:t>
            </w:r>
            <w:r>
              <w:br/>
            </w:r>
            <w:r>
              <w:rPr>
                <w:rFonts w:ascii="Times New Roman"/>
                <w:b w:val="false"/>
                <w:i w:val="false"/>
                <w:color w:val="000000"/>
                <w:sz w:val="20"/>
              </w:rPr>
              <w:t>5 қосымша</w:t>
            </w:r>
            <w:r>
              <w:br/>
            </w:r>
          </w:p>
        </w:tc>
      </w:tr>
    </w:tbl>
    <w:bookmarkStart w:name="z352" w:id="246"/>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  1. Жалпы ережелер</w:t>
      </w:r>
    </w:p>
    <w:bookmarkEnd w:id="246"/>
    <w:bookmarkStart w:name="z243" w:id="247"/>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қызметті (бұдан әрі – мемлекеттік көрсетілетін қызмет) облыстық маңызы бар қалалардың және аудандардың жергілікті атқарушы органдары (бұдан әрі – көрсетілетін қызметті беруші) көрсетеді.</w:t>
      </w:r>
    </w:p>
    <w:bookmarkEnd w:id="247"/>
    <w:bookmarkStart w:name="z244" w:id="248"/>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48"/>
    <w:bookmarkStart w:name="z245" w:id="249"/>
    <w:p>
      <w:pPr>
        <w:spacing w:after="0"/>
        <w:ind w:left="0"/>
        <w:jc w:val="both"/>
      </w:pPr>
      <w:r>
        <w:rPr>
          <w:rFonts w:ascii="Times New Roman"/>
          <w:b w:val="false"/>
          <w:i w:val="false"/>
          <w:color w:val="000000"/>
          <w:sz w:val="28"/>
        </w:rPr>
        <w:t>
      2. Мемлекеттік қызметті көрсету нысаны: қағаз түрінде.</w:t>
      </w:r>
    </w:p>
    <w:bookmarkEnd w:id="249"/>
    <w:bookmarkStart w:name="z246" w:id="250"/>
    <w:p>
      <w:pPr>
        <w:spacing w:after="0"/>
        <w:ind w:left="0"/>
        <w:jc w:val="both"/>
      </w:pPr>
      <w:r>
        <w:rPr>
          <w:rFonts w:ascii="Times New Roman"/>
          <w:b w:val="false"/>
          <w:i w:val="false"/>
          <w:color w:val="000000"/>
          <w:sz w:val="28"/>
        </w:rPr>
        <w:t xml:space="preserve">
      3. Мемлекеттік қызметті көрсету нәтижесі – үлескерлердің ақшасын тартуға рұқсат беру немесе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15398 болып тіркелген) бекітілген "Үлескерлердің ақшасын тартуға рұқсат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 беру. </w:t>
      </w:r>
    </w:p>
    <w:bookmarkEnd w:id="250"/>
    <w:bookmarkStart w:name="z247" w:id="25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5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Start w:name="z248" w:id="252"/>
    <w:p>
      <w:pPr>
        <w:spacing w:after="0"/>
        <w:ind w:left="0"/>
        <w:jc w:val="both"/>
      </w:pPr>
      <w:r>
        <w:rPr>
          <w:rFonts w:ascii="Times New Roman"/>
          <w:b w:val="false"/>
          <w:i w:val="false"/>
          <w:color w:val="000000"/>
          <w:sz w:val="28"/>
        </w:rPr>
        <w:t xml:space="preserve">
      4. Мемлекеттік қызмет көрсету бойынша рәсімді (іс-қимылдар) бастауға негіздеме көрсетілетін қызметті алушының белгіленген нысан бойынша өтінімді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өзге де құжаттарды қабылдауы болып табылады.</w:t>
      </w:r>
    </w:p>
    <w:bookmarkEnd w:id="252"/>
    <w:bookmarkStart w:name="z249" w:id="25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53"/>
    <w:bookmarkStart w:name="z250" w:id="254"/>
    <w:p>
      <w:pPr>
        <w:spacing w:after="0"/>
        <w:ind w:left="0"/>
        <w:jc w:val="both"/>
      </w:pPr>
      <w:r>
        <w:rPr>
          <w:rFonts w:ascii="Times New Roman"/>
          <w:b w:val="false"/>
          <w:i w:val="false"/>
          <w:color w:val="000000"/>
          <w:sz w:val="28"/>
        </w:rPr>
        <w:t>
      1) құжаттарды көрсетілетін қызметті берушінің кеңсесінде қабылдау және тіркеу – 20 (жиырма) минут;</w:t>
      </w:r>
    </w:p>
    <w:bookmarkEnd w:id="254"/>
    <w:bookmarkStart w:name="z251" w:id="255"/>
    <w:p>
      <w:pPr>
        <w:spacing w:after="0"/>
        <w:ind w:left="0"/>
        <w:jc w:val="both"/>
      </w:pPr>
      <w:r>
        <w:rPr>
          <w:rFonts w:ascii="Times New Roman"/>
          <w:b w:val="false"/>
          <w:i w:val="false"/>
          <w:color w:val="000000"/>
          <w:sz w:val="28"/>
        </w:rPr>
        <w:t>
      2) құжаттарды көрсетілетін қызметті беруші басшысының қарауы – 1 (бір) сағат;</w:t>
      </w:r>
    </w:p>
    <w:bookmarkEnd w:id="255"/>
    <w:bookmarkStart w:name="z252" w:id="256"/>
    <w:p>
      <w:pPr>
        <w:spacing w:after="0"/>
        <w:ind w:left="0"/>
        <w:jc w:val="both"/>
      </w:pPr>
      <w:r>
        <w:rPr>
          <w:rFonts w:ascii="Times New Roman"/>
          <w:b w:val="false"/>
          <w:i w:val="false"/>
          <w:color w:val="000000"/>
          <w:sz w:val="28"/>
        </w:rPr>
        <w:t>
      3) құжаттарды көрсетілетін қызметті берушінің жауапты орындаушысының қарауы, олардың белгіленген талаптарға сәйкестігін тексеруі, мемлекеттік қызметті көрсету нәтижесін ресімдеуі – 10 (он) жұмыс кун;</w:t>
      </w:r>
    </w:p>
    <w:bookmarkEnd w:id="256"/>
    <w:bookmarkStart w:name="z253" w:id="257"/>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 (бір) сағат;</w:t>
      </w:r>
    </w:p>
    <w:bookmarkEnd w:id="257"/>
    <w:bookmarkStart w:name="z254" w:id="258"/>
    <w:p>
      <w:pPr>
        <w:spacing w:after="0"/>
        <w:ind w:left="0"/>
        <w:jc w:val="both"/>
      </w:pPr>
      <w:r>
        <w:rPr>
          <w:rFonts w:ascii="Times New Roman"/>
          <w:b w:val="false"/>
          <w:i w:val="false"/>
          <w:color w:val="000000"/>
          <w:sz w:val="28"/>
        </w:rPr>
        <w:t>
      5) мемлекеттік қызмет көрсету нәтижесін беру – 20 (жиырма) минут.</w:t>
      </w:r>
    </w:p>
    <w:bookmarkEnd w:id="258"/>
    <w:bookmarkStart w:name="z255" w:id="25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рәсімдердің (іс-қимылдардың) нәтижесі:</w:t>
      </w:r>
    </w:p>
    <w:bookmarkEnd w:id="259"/>
    <w:bookmarkStart w:name="z256" w:id="260"/>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260"/>
    <w:bookmarkStart w:name="z257" w:id="261"/>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61"/>
    <w:bookmarkStart w:name="z258" w:id="262"/>
    <w:p>
      <w:pPr>
        <w:spacing w:after="0"/>
        <w:ind w:left="0"/>
        <w:jc w:val="both"/>
      </w:pPr>
      <w:r>
        <w:rPr>
          <w:rFonts w:ascii="Times New Roman"/>
          <w:b w:val="false"/>
          <w:i w:val="false"/>
          <w:color w:val="000000"/>
          <w:sz w:val="28"/>
        </w:rPr>
        <w:t>
      3) мемлекеттік қызметті көрсету нәтижесін ресімдеу;</w:t>
      </w:r>
    </w:p>
    <w:bookmarkEnd w:id="262"/>
    <w:bookmarkStart w:name="z259" w:id="263"/>
    <w:p>
      <w:pPr>
        <w:spacing w:after="0"/>
        <w:ind w:left="0"/>
        <w:jc w:val="both"/>
      </w:pPr>
      <w:r>
        <w:rPr>
          <w:rFonts w:ascii="Times New Roman"/>
          <w:b w:val="false"/>
          <w:i w:val="false"/>
          <w:color w:val="000000"/>
          <w:sz w:val="28"/>
        </w:rPr>
        <w:t>
      4) мемлекеттік қызметті көрсету нәтижесіне қол қою;</w:t>
      </w:r>
    </w:p>
    <w:bookmarkEnd w:id="263"/>
    <w:bookmarkStart w:name="z260" w:id="264"/>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End w:id="264"/>
    <w:p>
      <w:pPr>
        <w:spacing w:after="0"/>
        <w:ind w:left="0"/>
        <w:jc w:val="left"/>
      </w:pPr>
      <w:r>
        <w:rPr>
          <w:rFonts w:ascii="Times New Roman"/>
          <w:b/>
          <w:i w:val="false"/>
          <w:color w:val="000000"/>
        </w:rPr>
        <w:t xml:space="preserve"> 3. Мемлекеттік қызметті көрсету процессінде көрсетілетін қызметті берушінің құрылымдық бөлімшелерінің (қызметкерлерінің) өзара іс-қимыл тәртібін сипаттау</w:t>
      </w:r>
    </w:p>
    <w:bookmarkStart w:name="z261" w:id="26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65"/>
    <w:bookmarkStart w:name="z262" w:id="266"/>
    <w:p>
      <w:pPr>
        <w:spacing w:after="0"/>
        <w:ind w:left="0"/>
        <w:jc w:val="both"/>
      </w:pPr>
      <w:r>
        <w:rPr>
          <w:rFonts w:ascii="Times New Roman"/>
          <w:b w:val="false"/>
          <w:i w:val="false"/>
          <w:color w:val="000000"/>
          <w:sz w:val="28"/>
        </w:rPr>
        <w:t>
      1) көрсетілетін қызметті берушінің кеңсе қызметкері;</w:t>
      </w:r>
    </w:p>
    <w:bookmarkEnd w:id="266"/>
    <w:bookmarkStart w:name="z263" w:id="267"/>
    <w:p>
      <w:pPr>
        <w:spacing w:after="0"/>
        <w:ind w:left="0"/>
        <w:jc w:val="both"/>
      </w:pPr>
      <w:r>
        <w:rPr>
          <w:rFonts w:ascii="Times New Roman"/>
          <w:b w:val="false"/>
          <w:i w:val="false"/>
          <w:color w:val="000000"/>
          <w:sz w:val="28"/>
        </w:rPr>
        <w:t>
      2) көрсетілетін қызметті берушінің басшысы;</w:t>
      </w:r>
    </w:p>
    <w:bookmarkEnd w:id="267"/>
    <w:bookmarkStart w:name="z264" w:id="26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68"/>
    <w:bookmarkStart w:name="z265" w:id="269"/>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(іс-қимылдардың) реттілігінің сипаттамасы:</w:t>
      </w:r>
    </w:p>
    <w:bookmarkEnd w:id="269"/>
    <w:bookmarkStart w:name="z266" w:id="270"/>
    <w:p>
      <w:pPr>
        <w:spacing w:after="0"/>
        <w:ind w:left="0"/>
        <w:jc w:val="both"/>
      </w:pPr>
      <w:r>
        <w:rPr>
          <w:rFonts w:ascii="Times New Roman"/>
          <w:b w:val="false"/>
          <w:i w:val="false"/>
          <w:color w:val="000000"/>
          <w:sz w:val="28"/>
        </w:rPr>
        <w:t>
      1) көрсетілетін қызметті берушінің кеңсе қызметкері, мемлекеттік қызметті көрсету үшін қажетті құжаттар топтамасын келіп түскен кезден оларды тіркеу журналында тіркейді және көрсетілетін қызметті берушінің басшысына жолдайды– 20 (жиырма) минут;</w:t>
      </w:r>
    </w:p>
    <w:bookmarkEnd w:id="270"/>
    <w:bookmarkStart w:name="z267" w:id="271"/>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көрсетілетін қызметті берушінің жауапты орындаушысын анықтайды және құжаттарды көрсетілетін қызметті берушінің жауапты орындаушысына береді – 1 (бір) сағат;</w:t>
      </w:r>
    </w:p>
    <w:bookmarkEnd w:id="271"/>
    <w:bookmarkStart w:name="z268" w:id="272"/>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олардың белгіленген талаптарға сәйкестігін тексереді, мемлекеттік қызметті көрсету нәтижесін ресімдейді және оны көрсетілетін қызметті берушінің басшысына қол қоюға жолдайды:</w:t>
      </w:r>
    </w:p>
    <w:bookmarkEnd w:id="272"/>
    <w:bookmarkStart w:name="z269" w:id="273"/>
    <w:p>
      <w:pPr>
        <w:spacing w:after="0"/>
        <w:ind w:left="0"/>
        <w:jc w:val="both"/>
      </w:pPr>
      <w:r>
        <w:rPr>
          <w:rFonts w:ascii="Times New Roman"/>
          <w:b w:val="false"/>
          <w:i w:val="false"/>
          <w:color w:val="000000"/>
          <w:sz w:val="28"/>
        </w:rPr>
        <w:t>
      өтінішті қарау және олардың белгіленген талаптарға сәйкестігін тексеруі, мемлекеттік қызметті көрсету нәтижесін ресімдеуі – 10 (он) жұмыс кун;</w:t>
      </w:r>
    </w:p>
    <w:bookmarkEnd w:id="273"/>
    <w:bookmarkStart w:name="z270" w:id="274"/>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көрсетілу нәтижесіне қол қояды және көрсетілетін қызметті берушінің қеңсесіне жолдайды – 1 (бір) сағат;</w:t>
      </w:r>
    </w:p>
    <w:bookmarkEnd w:id="274"/>
    <w:bookmarkStart w:name="z271" w:id="275"/>
    <w:p>
      <w:pPr>
        <w:spacing w:after="0"/>
        <w:ind w:left="0"/>
        <w:jc w:val="both"/>
      </w:pPr>
      <w:r>
        <w:rPr>
          <w:rFonts w:ascii="Times New Roman"/>
          <w:b w:val="false"/>
          <w:i w:val="false"/>
          <w:color w:val="000000"/>
          <w:sz w:val="28"/>
        </w:rPr>
        <w:t>
      5) көрсетілетін қызметті берушінің кеңсесінің қызметкері мемлекеттік қызметті көрсету нәтижесін береді – 20 (жиырма) минут.</w:t>
      </w:r>
    </w:p>
    <w:bookmarkEnd w:id="275"/>
    <w:bookmarkStart w:name="z272" w:id="276"/>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осы "Үлескерлердің ақшасын тартуға рұқсат беру" мемлекеттік көрсетілетін қызмет регламентінің қосымшасына сәйкес мемлекеттік қызмет көрсетудің бизнес - процесстерінің анықтамалығында көрсетіледі. Мемлекеттік қызмет көрсетудің бизнес-процестерінің анықтамалығы көрсетілетін қызметті берушінің интернет - ресурсында орналастырылады.</w:t>
      </w:r>
    </w:p>
    <w:bookmarkEnd w:id="27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процессінде ақпараттық жүйелерді пайдалану тәртібін сипаттау</w:t>
      </w:r>
    </w:p>
    <w:bookmarkStart w:name="z273" w:id="277"/>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сұранысын өңдеудің ұзақтығы:</w:t>
      </w:r>
    </w:p>
    <w:bookmarkEnd w:id="277"/>
    <w:bookmarkStart w:name="z274" w:id="278"/>
    <w:p>
      <w:pPr>
        <w:spacing w:after="0"/>
        <w:ind w:left="0"/>
        <w:jc w:val="both"/>
      </w:pPr>
      <w:r>
        <w:rPr>
          <w:rFonts w:ascii="Times New Roman"/>
          <w:b w:val="false"/>
          <w:i w:val="false"/>
          <w:color w:val="000000"/>
          <w:sz w:val="28"/>
        </w:rPr>
        <w:t>
      1) көрсетілетін қызметті алушы (немесе оның өкілі) Мемлекеттік корпорация қызметкеріне өтінішті ұсынады. Көрсетілетін қызметті алушы (немесе оның өкілі) барлық қажетті құжаттарды Мемлекеттік корпорация берген кезде тиісті құжаттардың қабылданғаны туралы қолхат беріледі;</w:t>
      </w:r>
    </w:p>
    <w:bookmarkEnd w:id="278"/>
    <w:bookmarkStart w:name="z275" w:id="279"/>
    <w:p>
      <w:pPr>
        <w:spacing w:after="0"/>
        <w:ind w:left="0"/>
        <w:jc w:val="both"/>
      </w:pPr>
      <w:r>
        <w:rPr>
          <w:rFonts w:ascii="Times New Roman"/>
          <w:b w:val="false"/>
          <w:i w:val="false"/>
          <w:color w:val="000000"/>
          <w:sz w:val="28"/>
        </w:rPr>
        <w:t>
      2) Мемлекеттік корпорация қызметкері көрсетілетін қызметті алушы ұсынған өтініштің дұрыс толтырылуын және құжаттар топтамасының толықтығын тексереді - 20 (жиырма) минут;</w:t>
      </w:r>
    </w:p>
    <w:bookmarkEnd w:id="279"/>
    <w:bookmarkStart w:name="z276" w:id="280"/>
    <w:p>
      <w:pPr>
        <w:spacing w:after="0"/>
        <w:ind w:left="0"/>
        <w:jc w:val="both"/>
      </w:pPr>
      <w:r>
        <w:rPr>
          <w:rFonts w:ascii="Times New Roman"/>
          <w:b w:val="false"/>
          <w:i w:val="false"/>
          <w:color w:val="000000"/>
          <w:sz w:val="28"/>
        </w:rPr>
        <w:t>
      3) 1-процесс - мемлекеттік көрсетілетін қызмет көрсету үшін Мемлекеттік корпорацияның қызметкері автоматтандырылған жұмыс орнына логин мен парольді (авторизациялау процесі) енгізуі;</w:t>
      </w:r>
    </w:p>
    <w:bookmarkEnd w:id="280"/>
    <w:bookmarkStart w:name="z277" w:id="281"/>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281"/>
    <w:bookmarkStart w:name="z278" w:id="282"/>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w:t>
      </w:r>
    </w:p>
    <w:bookmarkEnd w:id="282"/>
    <w:bookmarkStart w:name="z279" w:id="283"/>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тексеруі;</w:t>
      </w:r>
    </w:p>
    <w:bookmarkEnd w:id="283"/>
    <w:bookmarkStart w:name="z280" w:id="284"/>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bookmarkEnd w:id="284"/>
    <w:bookmarkStart w:name="z281" w:id="285"/>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w:t>
      </w:r>
    </w:p>
    <w:bookmarkEnd w:id="285"/>
    <w:bookmarkStart w:name="z282" w:id="286"/>
    <w:p>
      <w:pPr>
        <w:spacing w:after="0"/>
        <w:ind w:left="0"/>
        <w:jc w:val="both"/>
      </w:pPr>
      <w:r>
        <w:rPr>
          <w:rFonts w:ascii="Times New Roman"/>
          <w:b w:val="false"/>
          <w:i w:val="false"/>
          <w:color w:val="000000"/>
          <w:sz w:val="28"/>
        </w:rPr>
        <w:t>
      9) 6-процесс - ЭҮАШ АЖО-да электрондық құжатты тіркеу;</w:t>
      </w:r>
    </w:p>
    <w:bookmarkEnd w:id="286"/>
    <w:bookmarkStart w:name="z283" w:id="287"/>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жалғаған құжаттар топтамасының сәйкестігін тексеруі (өңдеуі);</w:t>
      </w:r>
    </w:p>
    <w:bookmarkEnd w:id="287"/>
    <w:bookmarkStart w:name="z284" w:id="288"/>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288"/>
    <w:bookmarkStart w:name="z285" w:id="289"/>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(СЖТ алу) алуы.</w:t>
      </w:r>
    </w:p>
    <w:bookmarkEnd w:id="289"/>
    <w:bookmarkStart w:name="z286" w:id="290"/>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End w:id="290"/>
    <w:bookmarkStart w:name="z287" w:id="291"/>
    <w:p>
      <w:pPr>
        <w:spacing w:after="0"/>
        <w:ind w:left="0"/>
        <w:jc w:val="both"/>
      </w:pPr>
      <w:r>
        <w:rPr>
          <w:rFonts w:ascii="Times New Roman"/>
          <w:b w:val="false"/>
          <w:i w:val="false"/>
          <w:color w:val="000000"/>
          <w:sz w:val="28"/>
        </w:rPr>
        <w:t xml:space="preserve">
      11. Мемлекеттік қызмет көрсетудің бизнес-процесстерінің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w:t>
            </w:r>
            <w:r>
              <w:br/>
            </w:r>
            <w:r>
              <w:rPr>
                <w:rFonts w:ascii="Times New Roman"/>
                <w:b w:val="false"/>
                <w:i w:val="false"/>
                <w:color w:val="000000"/>
                <w:sz w:val="20"/>
              </w:rPr>
              <w:t>рұқсат беру"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"16" сәуірдегі</w:t>
            </w:r>
            <w:r>
              <w:br/>
            </w:r>
            <w:r>
              <w:rPr>
                <w:rFonts w:ascii="Times New Roman"/>
                <w:b w:val="false"/>
                <w:i w:val="false"/>
                <w:color w:val="000000"/>
                <w:sz w:val="20"/>
              </w:rPr>
              <w:t>№ 68 қаулысына</w:t>
            </w:r>
            <w:r>
              <w:br/>
            </w:r>
            <w:r>
              <w:rPr>
                <w:rFonts w:ascii="Times New Roman"/>
                <w:b w:val="false"/>
                <w:i w:val="false"/>
                <w:color w:val="000000"/>
                <w:sz w:val="20"/>
              </w:rPr>
              <w:t>6 қосымша</w:t>
            </w:r>
            <w:r>
              <w:br/>
            </w:r>
          </w:p>
        </w:tc>
      </w:tr>
    </w:tbl>
    <w:bookmarkStart w:name="z355" w:id="292"/>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 1. Жалпы ережелер</w:t>
      </w:r>
    </w:p>
    <w:bookmarkEnd w:id="292"/>
    <w:bookmarkStart w:name="z288" w:id="293"/>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қызметті (бұдан әрі – мемлекеттік көрсетілетін қызмет) облыстық маңызы бар қалалардың және аудандардың жергілікті атқарушы органдары (бұдан әрі – көрсетілетін қызметті беруші) көрсетеді.</w:t>
      </w:r>
    </w:p>
    <w:bookmarkEnd w:id="293"/>
    <w:bookmarkStart w:name="z289" w:id="294"/>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94"/>
    <w:bookmarkStart w:name="z290" w:id="295"/>
    <w:p>
      <w:pPr>
        <w:spacing w:after="0"/>
        <w:ind w:left="0"/>
        <w:jc w:val="both"/>
      </w:pPr>
      <w:r>
        <w:rPr>
          <w:rFonts w:ascii="Times New Roman"/>
          <w:b w:val="false"/>
          <w:i w:val="false"/>
          <w:color w:val="000000"/>
          <w:sz w:val="28"/>
        </w:rPr>
        <w:t>
      2. Мемлекеттік қызметті көрсету нысаны: қағаз түрінде.</w:t>
      </w:r>
    </w:p>
    <w:bookmarkEnd w:id="295"/>
    <w:bookmarkStart w:name="z291" w:id="296"/>
    <w:p>
      <w:pPr>
        <w:spacing w:after="0"/>
        <w:ind w:left="0"/>
        <w:jc w:val="both"/>
      </w:pPr>
      <w:r>
        <w:rPr>
          <w:rFonts w:ascii="Times New Roman"/>
          <w:b w:val="false"/>
          <w:i w:val="false"/>
          <w:color w:val="000000"/>
          <w:sz w:val="28"/>
        </w:rPr>
        <w:t xml:space="preserve">
      3. Мемлекеттік қызметті көрсету нәтижесі – тұрғын үй құрылысына үлестік қатысу туралы шарттың есептік жазбасы туралы үзінді беру немесе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15398 болып тіркелген) бекітілген "Тұрғын үй құрылысына үлестік қатысу туралы шарттың есептік жазбасы туралы үзінді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 беру.</w:t>
      </w:r>
    </w:p>
    <w:bookmarkEnd w:id="296"/>
    <w:p>
      <w:pPr>
        <w:spacing w:after="0"/>
        <w:ind w:left="0"/>
        <w:jc w:val="left"/>
      </w:pPr>
      <w:r>
        <w:rPr>
          <w:rFonts w:ascii="Times New Roman"/>
          <w:b/>
          <w:i w:val="false"/>
          <w:color w:val="000000"/>
        </w:rPr>
        <w:t xml:space="preserve"> 2. Мемлекеттік қызметті көрсету процессінде көрсетілетін қызметті берушінің құрылымдық бөлімшелерінің (қызметкерлерінің) іс-қимылдар тәртібін сипаттау</w:t>
      </w:r>
    </w:p>
    <w:bookmarkStart w:name="z292" w:id="297"/>
    <w:p>
      <w:pPr>
        <w:spacing w:after="0"/>
        <w:ind w:left="0"/>
        <w:jc w:val="both"/>
      </w:pPr>
      <w:r>
        <w:rPr>
          <w:rFonts w:ascii="Times New Roman"/>
          <w:b w:val="false"/>
          <w:i w:val="false"/>
          <w:color w:val="000000"/>
          <w:sz w:val="28"/>
        </w:rPr>
        <w:t xml:space="preserve">
      4. Мемлекеттік қызмет көрсету бойынша рәсімді (іс-қимылдар) бастауға негіздеме көрсетілетін қызметті алушының белгіленген нысан бойынша өтінімді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өзге де құжаттарды қабылдауы болып табылады.</w:t>
      </w:r>
    </w:p>
    <w:bookmarkEnd w:id="297"/>
    <w:bookmarkStart w:name="z293" w:id="29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98"/>
    <w:bookmarkStart w:name="z294" w:id="299"/>
    <w:p>
      <w:pPr>
        <w:spacing w:after="0"/>
        <w:ind w:left="0"/>
        <w:jc w:val="both"/>
      </w:pPr>
      <w:r>
        <w:rPr>
          <w:rFonts w:ascii="Times New Roman"/>
          <w:b w:val="false"/>
          <w:i w:val="false"/>
          <w:color w:val="000000"/>
          <w:sz w:val="28"/>
        </w:rPr>
        <w:t>
      1) құжаттарды көрсетілетін қызметті берушінің кеңсесінде қабылдау және тіркеу – 20 (жиырма) минут;</w:t>
      </w:r>
    </w:p>
    <w:bookmarkEnd w:id="299"/>
    <w:bookmarkStart w:name="z295" w:id="300"/>
    <w:p>
      <w:pPr>
        <w:spacing w:after="0"/>
        <w:ind w:left="0"/>
        <w:jc w:val="both"/>
      </w:pPr>
      <w:r>
        <w:rPr>
          <w:rFonts w:ascii="Times New Roman"/>
          <w:b w:val="false"/>
          <w:i w:val="false"/>
          <w:color w:val="000000"/>
          <w:sz w:val="28"/>
        </w:rPr>
        <w:t>
      2) құжаттарды көрсетілетін қызметті беруші басшысының қарауы – 1 (бір) сағат;</w:t>
      </w:r>
    </w:p>
    <w:bookmarkEnd w:id="300"/>
    <w:bookmarkStart w:name="z296" w:id="301"/>
    <w:p>
      <w:pPr>
        <w:spacing w:after="0"/>
        <w:ind w:left="0"/>
        <w:jc w:val="both"/>
      </w:pPr>
      <w:r>
        <w:rPr>
          <w:rFonts w:ascii="Times New Roman"/>
          <w:b w:val="false"/>
          <w:i w:val="false"/>
          <w:color w:val="000000"/>
          <w:sz w:val="28"/>
        </w:rPr>
        <w:t>
      3) құжаттарды көрсетілетін қызметті берушінің жауапты орындаушысының қарауы, олардың белгіленген талаптарға сәйкестігін тексеруі, мемлекеттік қызметті көрсету нәтижесін ресімдеуі – 6 (алты) жұмыс кун;</w:t>
      </w:r>
    </w:p>
    <w:bookmarkEnd w:id="301"/>
    <w:bookmarkStart w:name="z297" w:id="302"/>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 (бір) сағат;</w:t>
      </w:r>
    </w:p>
    <w:bookmarkEnd w:id="302"/>
    <w:bookmarkStart w:name="z298" w:id="303"/>
    <w:p>
      <w:pPr>
        <w:spacing w:after="0"/>
        <w:ind w:left="0"/>
        <w:jc w:val="both"/>
      </w:pPr>
      <w:r>
        <w:rPr>
          <w:rFonts w:ascii="Times New Roman"/>
          <w:b w:val="false"/>
          <w:i w:val="false"/>
          <w:color w:val="000000"/>
          <w:sz w:val="28"/>
        </w:rPr>
        <w:t>
      5) мемлекеттік қызмет көрсету нәтижесін беру – 20 (жиырма) минут.</w:t>
      </w:r>
    </w:p>
    <w:bookmarkEnd w:id="303"/>
    <w:bookmarkStart w:name="z299" w:id="30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рәсімдердің (іс-қимылдардың) нәтижесі:</w:t>
      </w:r>
    </w:p>
    <w:bookmarkEnd w:id="304"/>
    <w:bookmarkStart w:name="z300" w:id="305"/>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305"/>
    <w:bookmarkStart w:name="z301" w:id="306"/>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306"/>
    <w:bookmarkStart w:name="z302" w:id="307"/>
    <w:p>
      <w:pPr>
        <w:spacing w:after="0"/>
        <w:ind w:left="0"/>
        <w:jc w:val="both"/>
      </w:pPr>
      <w:r>
        <w:rPr>
          <w:rFonts w:ascii="Times New Roman"/>
          <w:b w:val="false"/>
          <w:i w:val="false"/>
          <w:color w:val="000000"/>
          <w:sz w:val="28"/>
        </w:rPr>
        <w:t>
      3) мемлекеттік қызметті көрсету нәтижесін ресімдеу;</w:t>
      </w:r>
    </w:p>
    <w:bookmarkEnd w:id="307"/>
    <w:bookmarkStart w:name="z303" w:id="308"/>
    <w:p>
      <w:pPr>
        <w:spacing w:after="0"/>
        <w:ind w:left="0"/>
        <w:jc w:val="both"/>
      </w:pPr>
      <w:r>
        <w:rPr>
          <w:rFonts w:ascii="Times New Roman"/>
          <w:b w:val="false"/>
          <w:i w:val="false"/>
          <w:color w:val="000000"/>
          <w:sz w:val="28"/>
        </w:rPr>
        <w:t>
      4) мемлекеттік қызметті көрсету нәтижесіне қол қою;</w:t>
      </w:r>
    </w:p>
    <w:bookmarkEnd w:id="308"/>
    <w:bookmarkStart w:name="z304" w:id="309"/>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End w:id="30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Start w:name="z305" w:id="31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10"/>
    <w:bookmarkStart w:name="z306" w:id="311"/>
    <w:p>
      <w:pPr>
        <w:spacing w:after="0"/>
        <w:ind w:left="0"/>
        <w:jc w:val="both"/>
      </w:pPr>
      <w:r>
        <w:rPr>
          <w:rFonts w:ascii="Times New Roman"/>
          <w:b w:val="false"/>
          <w:i w:val="false"/>
          <w:color w:val="000000"/>
          <w:sz w:val="28"/>
        </w:rPr>
        <w:t>
      1) көрсетілетін қызметті берушінің кеңсе қызметкері;</w:t>
      </w:r>
    </w:p>
    <w:bookmarkEnd w:id="311"/>
    <w:bookmarkStart w:name="z307" w:id="312"/>
    <w:p>
      <w:pPr>
        <w:spacing w:after="0"/>
        <w:ind w:left="0"/>
        <w:jc w:val="both"/>
      </w:pPr>
      <w:r>
        <w:rPr>
          <w:rFonts w:ascii="Times New Roman"/>
          <w:b w:val="false"/>
          <w:i w:val="false"/>
          <w:color w:val="000000"/>
          <w:sz w:val="28"/>
        </w:rPr>
        <w:t>
      2) көрсетілетін қызметті берушінің басшысы;</w:t>
      </w:r>
    </w:p>
    <w:bookmarkEnd w:id="312"/>
    <w:bookmarkStart w:name="z308" w:id="31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3"/>
    <w:bookmarkStart w:name="z309" w:id="314"/>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(іс-қимылдардың) реттілігінің сипаттамасы:</w:t>
      </w:r>
    </w:p>
    <w:bookmarkEnd w:id="314"/>
    <w:bookmarkStart w:name="z310" w:id="315"/>
    <w:p>
      <w:pPr>
        <w:spacing w:after="0"/>
        <w:ind w:left="0"/>
        <w:jc w:val="both"/>
      </w:pPr>
      <w:r>
        <w:rPr>
          <w:rFonts w:ascii="Times New Roman"/>
          <w:b w:val="false"/>
          <w:i w:val="false"/>
          <w:color w:val="000000"/>
          <w:sz w:val="28"/>
        </w:rPr>
        <w:t>
      1) көрсетілетін қызметті берушінің кеңсе қызметкері, мемлекеттік қызметті көрсету үшін қажетті құжаттар топтамасын келіп түскен кезден оларды тіркеу журналында тіркейді және көрсетілетін қызметті берушінің басшысына жолдайды– 20 (жиырма) минут;</w:t>
      </w:r>
    </w:p>
    <w:bookmarkEnd w:id="315"/>
    <w:bookmarkStart w:name="z311" w:id="316"/>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көрсетілетін қызметті берушінің жауапты орындаушысын анықтайды және құжаттарды көрсетілетін қызметті берушінің жауапты орындаушысына береді – 1 (бір) сағат;</w:t>
      </w:r>
    </w:p>
    <w:bookmarkEnd w:id="316"/>
    <w:bookmarkStart w:name="z312" w:id="317"/>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олардың белгіленген талаптарға сәйкестігін тексереді, мемлекеттік қызметті көрсету нәтижесін ресімдейді және оны көрсетілетін қызметті берушінің басшысына қол қоюға жолдайды:</w:t>
      </w:r>
    </w:p>
    <w:bookmarkEnd w:id="317"/>
    <w:bookmarkStart w:name="z313" w:id="318"/>
    <w:p>
      <w:pPr>
        <w:spacing w:after="0"/>
        <w:ind w:left="0"/>
        <w:jc w:val="both"/>
      </w:pPr>
      <w:r>
        <w:rPr>
          <w:rFonts w:ascii="Times New Roman"/>
          <w:b w:val="false"/>
          <w:i w:val="false"/>
          <w:color w:val="000000"/>
          <w:sz w:val="28"/>
        </w:rPr>
        <w:t>
      өтінішті қарау және олардың белгіленген талаптарға сәйкестігін тексеруі, мемлекеттік қызметті көрсету нәтижесін ресімдеуі – 6 (алты) жұмыс кун;</w:t>
      </w:r>
    </w:p>
    <w:bookmarkEnd w:id="318"/>
    <w:bookmarkStart w:name="z314" w:id="31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көрсетілу нәтижесіне қол қояды және көрсетілетін қызметті берушінің қеңсесіне жолдайды – 1 (бір) сағат;</w:t>
      </w:r>
    </w:p>
    <w:bookmarkEnd w:id="319"/>
    <w:bookmarkStart w:name="z315" w:id="320"/>
    <w:p>
      <w:pPr>
        <w:spacing w:after="0"/>
        <w:ind w:left="0"/>
        <w:jc w:val="both"/>
      </w:pPr>
      <w:r>
        <w:rPr>
          <w:rFonts w:ascii="Times New Roman"/>
          <w:b w:val="false"/>
          <w:i w:val="false"/>
          <w:color w:val="000000"/>
          <w:sz w:val="28"/>
        </w:rPr>
        <w:t>
      5) көрсетілетін қызметті берушінің кеңсесінің қызметкері мемлекеттік қызметті көрсету нәтижесін береді – 20 (жиырма) минут.</w:t>
      </w:r>
    </w:p>
    <w:bookmarkEnd w:id="320"/>
    <w:bookmarkStart w:name="z316" w:id="321"/>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осы "Тұрғын үй құрылысына үлестік қатысу туралы шарттың есептік жазбасы туралы үзінді беру" мемлекеттік көрсетілетін қызмет регламентінің қосымшасына сәйкес мемлекеттік қызмет көрсетудің бизнес-процестерінің анықтамалығында көрсетіледі. Мемлекеттік қызмет көрсетудің бизнес-процесстерінің анықтамалығы көрсетілетін қызметті берушінің интернет - ресурсында орналастырылады.</w:t>
      </w:r>
    </w:p>
    <w:bookmarkEnd w:id="32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процессінде ақпараттық жүйелерді пайдалану тәртібін сипаттау</w:t>
      </w:r>
    </w:p>
    <w:bookmarkStart w:name="z317" w:id="322"/>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сұранысын өңдеудің ұзақтығы:</w:t>
      </w:r>
    </w:p>
    <w:bookmarkEnd w:id="322"/>
    <w:bookmarkStart w:name="z318" w:id="323"/>
    <w:p>
      <w:pPr>
        <w:spacing w:after="0"/>
        <w:ind w:left="0"/>
        <w:jc w:val="both"/>
      </w:pPr>
      <w:r>
        <w:rPr>
          <w:rFonts w:ascii="Times New Roman"/>
          <w:b w:val="false"/>
          <w:i w:val="false"/>
          <w:color w:val="000000"/>
          <w:sz w:val="28"/>
        </w:rPr>
        <w:t>
      1) көрсетілетін қызметті алушы (немесе оның өкілі) Мемлекеттік корпорация қызметкеріне өтінішті ұсынады. Көрсетілетін қызметті алушы (немесе оның өкілі) барлық қажетті құжаттарды Мемлекеттік корпорация берген кезде тиісті құжаттардың қабылданғаны туралы қолхат беріледі;</w:t>
      </w:r>
    </w:p>
    <w:bookmarkEnd w:id="323"/>
    <w:bookmarkStart w:name="z319" w:id="324"/>
    <w:p>
      <w:pPr>
        <w:spacing w:after="0"/>
        <w:ind w:left="0"/>
        <w:jc w:val="both"/>
      </w:pPr>
      <w:r>
        <w:rPr>
          <w:rFonts w:ascii="Times New Roman"/>
          <w:b w:val="false"/>
          <w:i w:val="false"/>
          <w:color w:val="000000"/>
          <w:sz w:val="28"/>
        </w:rPr>
        <w:t>
      2) Мемлекеттік корпорация қызметкері көрсетілетін қызметті алушы ұсынған өтініштің дұрыс толтырылуын және құжаттар топтамасының толықтығын тексереді - 20 (жиырма) минут;</w:t>
      </w:r>
    </w:p>
    <w:bookmarkEnd w:id="324"/>
    <w:bookmarkStart w:name="z320" w:id="325"/>
    <w:p>
      <w:pPr>
        <w:spacing w:after="0"/>
        <w:ind w:left="0"/>
        <w:jc w:val="both"/>
      </w:pPr>
      <w:r>
        <w:rPr>
          <w:rFonts w:ascii="Times New Roman"/>
          <w:b w:val="false"/>
          <w:i w:val="false"/>
          <w:color w:val="000000"/>
          <w:sz w:val="28"/>
        </w:rPr>
        <w:t>
      3) 1-процесс - мемлекеттік көрсетілетін қызмет көрсету үшін Мемлекеттік корпорацияның қызметкері автоматтандырылған жұмыс орнына логин мен парольді (авторизациялау процесі) енгізуі;</w:t>
      </w:r>
    </w:p>
    <w:bookmarkEnd w:id="325"/>
    <w:bookmarkStart w:name="z321" w:id="326"/>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326"/>
    <w:bookmarkStart w:name="z322" w:id="327"/>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w:t>
      </w:r>
    </w:p>
    <w:bookmarkEnd w:id="327"/>
    <w:bookmarkStart w:name="z323" w:id="328"/>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тексеруі;</w:t>
      </w:r>
    </w:p>
    <w:bookmarkEnd w:id="328"/>
    <w:bookmarkStart w:name="z324" w:id="329"/>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bookmarkEnd w:id="329"/>
    <w:bookmarkStart w:name="z325" w:id="330"/>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w:t>
      </w:r>
    </w:p>
    <w:bookmarkEnd w:id="330"/>
    <w:bookmarkStart w:name="z326" w:id="331"/>
    <w:p>
      <w:pPr>
        <w:spacing w:after="0"/>
        <w:ind w:left="0"/>
        <w:jc w:val="both"/>
      </w:pPr>
      <w:r>
        <w:rPr>
          <w:rFonts w:ascii="Times New Roman"/>
          <w:b w:val="false"/>
          <w:i w:val="false"/>
          <w:color w:val="000000"/>
          <w:sz w:val="28"/>
        </w:rPr>
        <w:t>
      9) 6-процесс - ЭҮАШ АЖО-да электрондық құжатты тіркеу;</w:t>
      </w:r>
    </w:p>
    <w:bookmarkEnd w:id="331"/>
    <w:bookmarkStart w:name="z327" w:id="332"/>
    <w:p>
      <w:pPr>
        <w:spacing w:after="0"/>
        <w:ind w:left="0"/>
        <w:jc w:val="both"/>
      </w:pPr>
      <w:r>
        <w:rPr>
          <w:rFonts w:ascii="Times New Roman"/>
          <w:b w:val="false"/>
          <w:i w:val="false"/>
          <w:color w:val="000000"/>
          <w:sz w:val="28"/>
        </w:rPr>
        <w:t>
      10) 2-шарт - көрсетілетін қызметті берушінің көрсетілетін қызметті алушының жалғаған құжаттар топтамасының сәйкестігін тексеруі (өңдеуі);</w:t>
      </w:r>
    </w:p>
    <w:bookmarkEnd w:id="332"/>
    <w:bookmarkStart w:name="z328" w:id="333"/>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333"/>
    <w:bookmarkStart w:name="z329" w:id="334"/>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(СЖТ алу) алуы.</w:t>
      </w:r>
    </w:p>
    <w:bookmarkEnd w:id="334"/>
    <w:bookmarkStart w:name="z330" w:id="335"/>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End w:id="335"/>
    <w:bookmarkStart w:name="z331" w:id="336"/>
    <w:p>
      <w:pPr>
        <w:spacing w:after="0"/>
        <w:ind w:left="0"/>
        <w:jc w:val="both"/>
      </w:pPr>
      <w:r>
        <w:rPr>
          <w:rFonts w:ascii="Times New Roman"/>
          <w:b w:val="false"/>
          <w:i w:val="false"/>
          <w:color w:val="000000"/>
          <w:sz w:val="28"/>
        </w:rPr>
        <w:t xml:space="preserve">
      11. Мемлекеттік қызмет көрсетудің бизнес-процесстерінің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қосымша</w:t>
            </w:r>
            <w:r>
              <w:br/>
            </w:r>
          </w:p>
        </w:tc>
      </w:tr>
    </w:tbl>
    <w:p>
      <w:pPr>
        <w:spacing w:after="0"/>
        <w:ind w:left="0"/>
        <w:jc w:val="left"/>
      </w:pPr>
      <w:r>
        <w:rPr>
          <w:rFonts w:ascii="Times New Roman"/>
          <w:b/>
          <w:i w:val="false"/>
          <w:color w:val="000000"/>
        </w:rPr>
        <w:t xml:space="preserve">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r>
              <w:br/>
            </w:r>
            <w:r>
              <w:rPr>
                <w:rFonts w:ascii="Times New Roman"/>
                <w:b w:val="false"/>
                <w:i w:val="false"/>
                <w:color w:val="000000"/>
                <w:sz w:val="20"/>
              </w:rPr>
              <w:t>2018 жылғы "16" сәуірдегі</w:t>
            </w:r>
            <w:r>
              <w:br/>
            </w:r>
            <w:r>
              <w:rPr>
                <w:rFonts w:ascii="Times New Roman"/>
                <w:b w:val="false"/>
                <w:i w:val="false"/>
                <w:color w:val="000000"/>
                <w:sz w:val="20"/>
              </w:rPr>
              <w:t xml:space="preserve">№ 68 қаулысына </w:t>
            </w:r>
            <w:r>
              <w:br/>
            </w:r>
            <w:r>
              <w:rPr>
                <w:rFonts w:ascii="Times New Roman"/>
                <w:b w:val="false"/>
                <w:i w:val="false"/>
                <w:color w:val="000000"/>
                <w:sz w:val="20"/>
              </w:rPr>
              <w:t xml:space="preserve">7 қосымша </w:t>
            </w:r>
            <w:r>
              <w:br/>
            </w:r>
          </w:p>
        </w:tc>
      </w:tr>
    </w:tbl>
    <w:p>
      <w:pPr>
        <w:spacing w:after="0"/>
        <w:ind w:left="0"/>
        <w:jc w:val="left"/>
      </w:pPr>
      <w:r>
        <w:rPr>
          <w:rFonts w:ascii="Times New Roman"/>
          <w:b/>
          <w:i w:val="false"/>
          <w:color w:val="000000"/>
        </w:rPr>
        <w:t xml:space="preserve"> Маңғыстау облысы әкімдігінің күші жойылды деп танылған қаулыларының тізбесі</w:t>
      </w:r>
    </w:p>
    <w:bookmarkStart w:name="z332" w:id="337"/>
    <w:p>
      <w:pPr>
        <w:spacing w:after="0"/>
        <w:ind w:left="0"/>
        <w:jc w:val="both"/>
      </w:pPr>
      <w:r>
        <w:rPr>
          <w:rFonts w:ascii="Times New Roman"/>
          <w:b w:val="false"/>
          <w:i w:val="false"/>
          <w:color w:val="000000"/>
          <w:sz w:val="28"/>
        </w:rPr>
        <w:t xml:space="preserve">
      1. Маңғыстау облысы әкімдігінің 2015 жылғы 28 қазандағы </w:t>
      </w:r>
      <w:r>
        <w:rPr>
          <w:rFonts w:ascii="Times New Roman"/>
          <w:b w:val="false"/>
          <w:i w:val="false"/>
          <w:color w:val="000000"/>
          <w:sz w:val="28"/>
        </w:rPr>
        <w:t>№ 331</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жөнінде анықтама беру", "Сәулет - 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қаулысы (Нормативтік құқықтық актілерді мемлекеттік тіркеу тізілімінде № 2901 болып тіркелген, 2015 жылғы 21 желтоқсанда "Әділет" ақпараттық-құқықтық жүйесінде жарияланған);</w:t>
      </w:r>
    </w:p>
    <w:bookmarkEnd w:id="337"/>
    <w:bookmarkStart w:name="z333" w:id="338"/>
    <w:p>
      <w:pPr>
        <w:spacing w:after="0"/>
        <w:ind w:left="0"/>
        <w:jc w:val="both"/>
      </w:pPr>
      <w:r>
        <w:rPr>
          <w:rFonts w:ascii="Times New Roman"/>
          <w:b w:val="false"/>
          <w:i w:val="false"/>
          <w:color w:val="000000"/>
          <w:sz w:val="28"/>
        </w:rPr>
        <w:t xml:space="preserve">
      2. Маңғыстау облысы әкімдігінің 2016 жылғы 8 тамыздағы </w:t>
      </w:r>
      <w:r>
        <w:rPr>
          <w:rFonts w:ascii="Times New Roman"/>
          <w:b w:val="false"/>
          <w:i w:val="false"/>
          <w:color w:val="000000"/>
          <w:sz w:val="28"/>
        </w:rPr>
        <w:t>№ 208</w:t>
      </w:r>
      <w:r>
        <w:rPr>
          <w:rFonts w:ascii="Times New Roman"/>
          <w:b w:val="false"/>
          <w:i w:val="false"/>
          <w:color w:val="000000"/>
          <w:sz w:val="28"/>
        </w:rPr>
        <w:t xml:space="preserve"> "Маңғыстау облысы әкімдігінің 2015 жылғы 28 қазандағы № 331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жабдықтауға)шешім беру" мемлекеттік көрсетілетін қызметтер регламенттерін бекіту туралы" қаулысына өзгерістер енгізу туралы" (Нормативтік құқықтық актілерді мемлекеттік тіркеу тізілімінде № 3124 болып тіркелген, 2016 жылғы 22 тамызда "Әділет" ақпараттық-құқықтық жүйесінде жарияланған); </w:t>
      </w:r>
    </w:p>
    <w:bookmarkEnd w:id="338"/>
    <w:bookmarkStart w:name="z334" w:id="339"/>
    <w:p>
      <w:pPr>
        <w:spacing w:after="0"/>
        <w:ind w:left="0"/>
        <w:jc w:val="both"/>
      </w:pPr>
      <w:r>
        <w:rPr>
          <w:rFonts w:ascii="Times New Roman"/>
          <w:b w:val="false"/>
          <w:i w:val="false"/>
          <w:color w:val="000000"/>
          <w:sz w:val="28"/>
        </w:rPr>
        <w:t xml:space="preserve">
      3. Маңғыстау облысы әкімдігінің 2016 жылғы 14 желтоқсандағы </w:t>
      </w:r>
      <w:r>
        <w:rPr>
          <w:rFonts w:ascii="Times New Roman"/>
          <w:b w:val="false"/>
          <w:i w:val="false"/>
          <w:color w:val="000000"/>
          <w:sz w:val="28"/>
        </w:rPr>
        <w:t>№ 373</w:t>
      </w:r>
      <w:r>
        <w:rPr>
          <w:rFonts w:ascii="Times New Roman"/>
          <w:b w:val="false"/>
          <w:i w:val="false"/>
          <w:color w:val="000000"/>
          <w:sz w:val="28"/>
        </w:rPr>
        <w:t xml:space="preserve"> "Маңғыстау облысы әкімдігінің 2015 жылғы 28 қазандағы № 331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 - жайларын (жекелеген бөліктерін) реконструкциялауға (қайта жоспарлауға, қайта жабдықтауға)шешім беру" мемлекеттік көрсетілетін қызметтер регламенттерін бекіту туралы" қаулысына өзгерістер енгізу туралы" (Нормативтік құқықтық актілерді мемлекеттік тіркеу тізілімінде № 3250 болып тіркелген, 2017 жылғы 26 қаңтарда Қазақстан Республикасы нормативтік құқықтық актілерінің Эталондық бақылау банкінде жарияланған);</w:t>
      </w:r>
    </w:p>
    <w:bookmarkEnd w:id="339"/>
    <w:bookmarkStart w:name="z335" w:id="340"/>
    <w:p>
      <w:pPr>
        <w:spacing w:after="0"/>
        <w:ind w:left="0"/>
        <w:jc w:val="both"/>
      </w:pPr>
      <w:r>
        <w:rPr>
          <w:rFonts w:ascii="Times New Roman"/>
          <w:b w:val="false"/>
          <w:i w:val="false"/>
          <w:color w:val="000000"/>
          <w:sz w:val="28"/>
        </w:rPr>
        <w:t xml:space="preserve">
      4. Маңғыстау облысы әкімдігінің 2016 жылғы 28 маусымдағы </w:t>
      </w:r>
      <w:r>
        <w:rPr>
          <w:rFonts w:ascii="Times New Roman"/>
          <w:b w:val="false"/>
          <w:i w:val="false"/>
          <w:color w:val="000000"/>
          <w:sz w:val="28"/>
        </w:rPr>
        <w:t>№ 191</w:t>
      </w:r>
      <w:r>
        <w:rPr>
          <w:rFonts w:ascii="Times New Roman"/>
          <w:b w:val="false"/>
          <w:i w:val="false"/>
          <w:color w:val="000000"/>
          <w:sz w:val="28"/>
        </w:rPr>
        <w:t xml:space="preserve"> "Эскизді (эскиздік жобаны) келісуден өткізу" мемлекеттiк көрсетілетін қызмет регламентін бекіту туралы" қаулысы (Нормативтік құқықтық актілерді мемлекеттік тіркеу Тізілімінде № 3103 болып тіркелген, 2016 жылғы 8 тамыздағы "Әділет" ақпараттық – құқықтық жүйесінде жарияланған).</w:t>
      </w:r>
    </w:p>
    <w:bookmarkEnd w:id="3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