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1117" w14:textId="16f1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28 мамырдағы № 120 қаулысы. Маңғыстау облысы Әділет департаментінде 2018 жылғы 15 маусымда № 3650 болып тіркелді. Күші жойылды-Маңғыстау облысы әкімдігінің 2020 жылғы 20 наурыздағы № 44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Заңына сәйкес облыс әкімдігі ҚАУЛЫ ЕТЕДI:</w:t>
      </w:r>
    </w:p>
    <w:bookmarkStart w:name="z1" w:id="1"/>
    <w:p>
      <w:pPr>
        <w:spacing w:after="0"/>
        <w:ind w:left="0"/>
        <w:jc w:val="both"/>
      </w:pPr>
      <w:r>
        <w:rPr>
          <w:rFonts w:ascii="Times New Roman"/>
          <w:b w:val="false"/>
          <w:i w:val="false"/>
          <w:color w:val="000000"/>
          <w:sz w:val="28"/>
        </w:rPr>
        <w:t xml:space="preserve">
      1. Маңғыстау облысы әкімдігінің 2015 жылғы 27 шілдедегі </w:t>
      </w:r>
      <w:r>
        <w:rPr>
          <w:rFonts w:ascii="Times New Roman"/>
          <w:b w:val="false"/>
          <w:i w:val="false"/>
          <w:color w:val="000000"/>
          <w:sz w:val="28"/>
        </w:rPr>
        <w:t>№ 211</w:t>
      </w:r>
      <w:r>
        <w:rPr>
          <w:rFonts w:ascii="Times New Roman"/>
          <w:b w:val="false"/>
          <w:i w:val="false"/>
          <w:color w:val="000000"/>
          <w:sz w:val="28"/>
        </w:rPr>
        <w:t xml:space="preserve"> "Діни қызмет саласындағы мемлекеттік қызметтер регламенттерін бекіту туралы" қаулысына (нормативтік құқықтық актілерді мемлекеттік тіркеу Тізілімінде № 2815 болып тіркелген, 2015 жылғы 7 қыркүйекте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"Миссионерлік қызметті жүзеге асыратын тұлғаларды тіркеуді және қайта тіркеуді жүргізу" мемлекеттік көрсетілетін қызмет регламенті,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регламенті және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2. Маңғыстау облысының 2015 жылғы 20 тамыздағы </w:t>
      </w:r>
      <w:r>
        <w:rPr>
          <w:rFonts w:ascii="Times New Roman"/>
          <w:b w:val="false"/>
          <w:i w:val="false"/>
          <w:color w:val="000000"/>
          <w:sz w:val="28"/>
        </w:rPr>
        <w:t>№ 258</w:t>
      </w:r>
      <w:r>
        <w:rPr>
          <w:rFonts w:ascii="Times New Roman"/>
          <w:b w:val="false"/>
          <w:i w:val="false"/>
          <w:color w:val="000000"/>
          <w:sz w:val="28"/>
        </w:rPr>
        <w:t xml:space="preserve"> "Діни қызмет саласындағы мемлекеттік қызметтер регламенттерін бекіту туралы" қаулысына (нормативтік құқықтық актілерді мемлекеттік тіркеу Тізілімінде № 2833 болып тіркелген, 2015 жылдың 9 қазанында "Әділет" ақпараттық-құқықтық жүйесінде жарияланған) мынадай өзгерістер енгізілсін:</w:t>
      </w:r>
    </w:p>
    <w:bookmarkEnd w:id="3"/>
    <w:bookmarkStart w:name="z4" w:id="4"/>
    <w:p>
      <w:pPr>
        <w:spacing w:after="0"/>
        <w:ind w:left="0"/>
        <w:jc w:val="both"/>
      </w:pPr>
      <w:r>
        <w:rPr>
          <w:rFonts w:ascii="Times New Roman"/>
          <w:b w:val="false"/>
          <w:i w:val="false"/>
          <w:color w:val="000000"/>
          <w:sz w:val="28"/>
        </w:rPr>
        <w:t xml:space="preserve">
      көрсетілген қаулымен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 және "Ғибадат үйлерін (ғимараттарын) салу және олардың орналасатын жерін айқындау туралы шешім беру" мемлекеттік көрсетілетін қызмет регламенті осы қаулының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3. "Маңғыстау облысының дін істері басқармасы" мемлекеттік мекемесі (Е.Ж. Есбергенов) осы қаулының әділет органдарында мемлекеттік тіркелуін,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4. Осы қаулының орындалуын бақылау облыс әкімінің орынбасары М.Н. Сқақовқа жүктелсін.</w:t>
      </w:r>
    </w:p>
    <w:bookmarkEnd w:id="6"/>
    <w:bookmarkStart w:name="z7" w:id="7"/>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8" w:id="8"/>
    <w:p>
      <w:pPr>
        <w:spacing w:after="0"/>
        <w:ind w:left="0"/>
        <w:jc w:val="both"/>
      </w:pPr>
      <w:r>
        <w:rPr>
          <w:rFonts w:ascii="Times New Roman"/>
          <w:b w:val="false"/>
          <w:i w:val="false"/>
          <w:color w:val="000000"/>
          <w:sz w:val="28"/>
        </w:rPr>
        <w:t>
      "Маңғыстау облысының</w:t>
      </w:r>
    </w:p>
    <w:bookmarkEnd w:id="8"/>
    <w:bookmarkStart w:name="z9" w:id="9"/>
    <w:p>
      <w:pPr>
        <w:spacing w:after="0"/>
        <w:ind w:left="0"/>
        <w:jc w:val="both"/>
      </w:pPr>
      <w:r>
        <w:rPr>
          <w:rFonts w:ascii="Times New Roman"/>
          <w:b w:val="false"/>
          <w:i w:val="false"/>
          <w:color w:val="000000"/>
          <w:sz w:val="28"/>
        </w:rPr>
        <w:t>
      дін істері басқармасы"</w:t>
      </w:r>
    </w:p>
    <w:bookmarkEnd w:id="9"/>
    <w:bookmarkStart w:name="z10" w:id="10"/>
    <w:p>
      <w:pPr>
        <w:spacing w:after="0"/>
        <w:ind w:left="0"/>
        <w:jc w:val="both"/>
      </w:pPr>
      <w:r>
        <w:rPr>
          <w:rFonts w:ascii="Times New Roman"/>
          <w:b w:val="false"/>
          <w:i w:val="false"/>
          <w:color w:val="000000"/>
          <w:sz w:val="28"/>
        </w:rPr>
        <w:t>
      мемлекеттік мекемесінің басшысы</w:t>
      </w:r>
    </w:p>
    <w:bookmarkEnd w:id="10"/>
    <w:bookmarkStart w:name="z11" w:id="11"/>
    <w:p>
      <w:pPr>
        <w:spacing w:after="0"/>
        <w:ind w:left="0"/>
        <w:jc w:val="both"/>
      </w:pPr>
      <w:r>
        <w:rPr>
          <w:rFonts w:ascii="Times New Roman"/>
          <w:b w:val="false"/>
          <w:i w:val="false"/>
          <w:color w:val="000000"/>
          <w:sz w:val="28"/>
        </w:rPr>
        <w:t>
      Е.Ж. Есбергенов</w:t>
      </w:r>
    </w:p>
    <w:bookmarkEnd w:id="11"/>
    <w:bookmarkStart w:name="z12" w:id="12"/>
    <w:p>
      <w:pPr>
        <w:spacing w:after="0"/>
        <w:ind w:left="0"/>
        <w:jc w:val="both"/>
      </w:pPr>
      <w:r>
        <w:rPr>
          <w:rFonts w:ascii="Times New Roman"/>
          <w:b w:val="false"/>
          <w:i w:val="false"/>
          <w:color w:val="000000"/>
          <w:sz w:val="28"/>
        </w:rPr>
        <w:t>
      "28" мамыр 2018 жылы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28 мамырдағы</w:t>
            </w:r>
            <w:r>
              <w:br/>
            </w:r>
            <w:r>
              <w:rPr>
                <w:rFonts w:ascii="Times New Roman"/>
                <w:b w:val="false"/>
                <w:i w:val="false"/>
                <w:color w:val="000000"/>
                <w:sz w:val="20"/>
              </w:rPr>
              <w:t>№ 120 қаулысына</w:t>
            </w:r>
            <w:r>
              <w:br/>
            </w:r>
            <w:r>
              <w:rPr>
                <w:rFonts w:ascii="Times New Roman"/>
                <w:b w:val="false"/>
                <w:i w:val="false"/>
                <w:color w:val="000000"/>
                <w:sz w:val="20"/>
              </w:rPr>
              <w:t>1-қосымша</w:t>
            </w:r>
            <w:r>
              <w:br/>
            </w: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211 қаулысымен</w:t>
            </w:r>
            <w:r>
              <w:br/>
            </w:r>
            <w:r>
              <w:rPr>
                <w:rFonts w:ascii="Times New Roman"/>
                <w:b w:val="false"/>
                <w:i w:val="false"/>
                <w:color w:val="000000"/>
                <w:sz w:val="20"/>
              </w:rPr>
              <w:t>бекітілген</w:t>
            </w:r>
            <w:r>
              <w:br/>
            </w:r>
          </w:p>
        </w:tc>
      </w:tr>
    </w:tbl>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 1. Жалпы ережелер</w:t>
      </w:r>
    </w:p>
    <w:bookmarkStart w:name="z13" w:id="13"/>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 (бұдан әрі – мемлекеттік көрсетілетін қызмет) "Маңғыстау облысының дін істері басқармасы" мемлекеттік мекемесімен (бұдан әрі – көрсетілетін қызметті беруші) көрсетіледі.</w:t>
      </w:r>
    </w:p>
    <w:bookmarkEnd w:id="13"/>
    <w:bookmarkStart w:name="z14" w:id="1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End w:id="14"/>
    <w:bookmarkStart w:name="z15" w:id="15"/>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15"/>
    <w:bookmarkStart w:name="z16" w:id="16"/>
    <w:p>
      <w:pPr>
        <w:spacing w:after="0"/>
        <w:ind w:left="0"/>
        <w:jc w:val="both"/>
      </w:pPr>
      <w:r>
        <w:rPr>
          <w:rFonts w:ascii="Times New Roman"/>
          <w:b w:val="false"/>
          <w:i w:val="false"/>
          <w:color w:val="000000"/>
          <w:sz w:val="28"/>
        </w:rPr>
        <w:t xml:space="preserve">
      3. Мемлекеттік көрсетілетін қызметтің нәтижесі –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бұйрығымен бекітілген "Миссионерлік қызметті жүзеге асыратын тұлғаларды тіркеу және қайта тіркеуді жүргізу" мемлекеттік көрсетілетін қызмет стандартының (нормативтік құқықтық актілерді мемлекеттік тіркеу тізілімінде № 11183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жағдайда және негіздер бойынша мемлекеттік қызмет көрсетуден бас тарту туралы дәлелді жауап.</w:t>
      </w:r>
    </w:p>
    <w:bookmarkEnd w:id="16"/>
    <w:bookmarkStart w:name="z17" w:id="17"/>
    <w:p>
      <w:pPr>
        <w:spacing w:after="0"/>
        <w:ind w:left="0"/>
        <w:jc w:val="both"/>
      </w:pPr>
      <w:r>
        <w:rPr>
          <w:rFonts w:ascii="Times New Roman"/>
          <w:b w:val="false"/>
          <w:i w:val="false"/>
          <w:color w:val="000000"/>
          <w:sz w:val="28"/>
        </w:rPr>
        <w:t>
      Мемлекеттік көрсетілетін қызмет нәтижесін ұсыну түрі: қағаз түрінде.</w:t>
      </w:r>
    </w:p>
    <w:bookmarkEnd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8" w:id="18"/>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8"/>
    <w:bookmarkStart w:name="z19" w:id="19"/>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p>
    <w:bookmarkEnd w:id="19"/>
    <w:bookmarkStart w:name="z20" w:id="20"/>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минут.</w:t>
      </w:r>
    </w:p>
    <w:bookmarkEnd w:id="20"/>
    <w:bookmarkStart w:name="z21" w:id="21"/>
    <w:p>
      <w:pPr>
        <w:spacing w:after="0"/>
        <w:ind w:left="0"/>
        <w:jc w:val="both"/>
      </w:pPr>
      <w:r>
        <w:rPr>
          <w:rFonts w:ascii="Times New Roman"/>
          <w:b w:val="false"/>
          <w:i w:val="false"/>
          <w:color w:val="000000"/>
          <w:sz w:val="28"/>
        </w:rPr>
        <w:t>
      Егер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21"/>
    <w:bookmarkStart w:name="z22" w:id="22"/>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белгілейді – 3 сағат;</w:t>
      </w:r>
    </w:p>
    <w:bookmarkEnd w:id="22"/>
    <w:bookmarkStart w:name="z23" w:id="23"/>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куәлік немесе куәлік беруден бас тарту туралы дәлелді жауап дайындайды - 29 күнтізбелік күн;</w:t>
      </w:r>
    </w:p>
    <w:bookmarkEnd w:id="23"/>
    <w:bookmarkStart w:name="z24" w:id="24"/>
    <w:p>
      <w:pPr>
        <w:spacing w:after="0"/>
        <w:ind w:left="0"/>
        <w:jc w:val="both"/>
      </w:pPr>
      <w:r>
        <w:rPr>
          <w:rFonts w:ascii="Times New Roman"/>
          <w:b w:val="false"/>
          <w:i w:val="false"/>
          <w:color w:val="000000"/>
          <w:sz w:val="28"/>
        </w:rPr>
        <w:t>
      4) көрсетілетін қызметті берушінің басшысы куәлікке немесе мемлекеттік қызмет көрсету туралы куәлікті беруден бас тарту туралы дәлелді жауапқа қол қояды – 1 сағат;</w:t>
      </w:r>
    </w:p>
    <w:bookmarkEnd w:id="24"/>
    <w:bookmarkStart w:name="z25" w:id="25"/>
    <w:p>
      <w:pPr>
        <w:spacing w:after="0"/>
        <w:ind w:left="0"/>
        <w:jc w:val="both"/>
      </w:pPr>
      <w:r>
        <w:rPr>
          <w:rFonts w:ascii="Times New Roman"/>
          <w:b w:val="false"/>
          <w:i w:val="false"/>
          <w:color w:val="000000"/>
          <w:sz w:val="28"/>
        </w:rPr>
        <w:t>
      5) көрсетілетін қызметті берушінің кеңсе қызметкері куәлік немесе куәлік беруден бас тарту туралы дәлелді жауап береді – 30 минут.</w:t>
      </w:r>
    </w:p>
    <w:bookmarkEnd w:id="25"/>
    <w:bookmarkStart w:name="z26" w:id="2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6"/>
    <w:bookmarkStart w:name="z27" w:id="27"/>
    <w:p>
      <w:pPr>
        <w:spacing w:after="0"/>
        <w:ind w:left="0"/>
        <w:jc w:val="both"/>
      </w:pPr>
      <w:r>
        <w:rPr>
          <w:rFonts w:ascii="Times New Roman"/>
          <w:b w:val="false"/>
          <w:i w:val="false"/>
          <w:color w:val="000000"/>
          <w:sz w:val="28"/>
        </w:rPr>
        <w:t>
      1) құжаттарды қабылдау мен тіркеу;</w:t>
      </w:r>
    </w:p>
    <w:bookmarkEnd w:id="27"/>
    <w:bookmarkStart w:name="z28" w:id="28"/>
    <w:p>
      <w:pPr>
        <w:spacing w:after="0"/>
        <w:ind w:left="0"/>
        <w:jc w:val="both"/>
      </w:pPr>
      <w:r>
        <w:rPr>
          <w:rFonts w:ascii="Times New Roman"/>
          <w:b w:val="false"/>
          <w:i w:val="false"/>
          <w:color w:val="000000"/>
          <w:sz w:val="28"/>
        </w:rPr>
        <w:t>
      2) жауапты орындаушыны анықтау;</w:t>
      </w:r>
    </w:p>
    <w:bookmarkEnd w:id="28"/>
    <w:bookmarkStart w:name="z29" w:id="29"/>
    <w:p>
      <w:pPr>
        <w:spacing w:after="0"/>
        <w:ind w:left="0"/>
        <w:jc w:val="both"/>
      </w:pPr>
      <w:r>
        <w:rPr>
          <w:rFonts w:ascii="Times New Roman"/>
          <w:b w:val="false"/>
          <w:i w:val="false"/>
          <w:color w:val="000000"/>
          <w:sz w:val="28"/>
        </w:rPr>
        <w:t>
      3) құжаттарды тексеру, куәлік немесе куәлік беруден бас тарту туралы дәлелді жауап дайындау;</w:t>
      </w:r>
    </w:p>
    <w:bookmarkEnd w:id="29"/>
    <w:bookmarkStart w:name="z30" w:id="30"/>
    <w:p>
      <w:pPr>
        <w:spacing w:after="0"/>
        <w:ind w:left="0"/>
        <w:jc w:val="both"/>
      </w:pPr>
      <w:r>
        <w:rPr>
          <w:rFonts w:ascii="Times New Roman"/>
          <w:b w:val="false"/>
          <w:i w:val="false"/>
          <w:color w:val="000000"/>
          <w:sz w:val="28"/>
        </w:rPr>
        <w:t>
      4) куәлікке немесе мемлекеттік көрсетілетін қызметтен бас тарту туралы дәлелді жауапқа қол қою;</w:t>
      </w:r>
    </w:p>
    <w:bookmarkEnd w:id="30"/>
    <w:bookmarkStart w:name="z31" w:id="31"/>
    <w:p>
      <w:pPr>
        <w:spacing w:after="0"/>
        <w:ind w:left="0"/>
        <w:jc w:val="both"/>
      </w:pPr>
      <w:r>
        <w:rPr>
          <w:rFonts w:ascii="Times New Roman"/>
          <w:b w:val="false"/>
          <w:i w:val="false"/>
          <w:color w:val="000000"/>
          <w:sz w:val="28"/>
        </w:rPr>
        <w:t>
      5) куәлік немесе көрсетілетін мемлекеттік қызметтен бас тарту туралы дәлелді жауапты беру.</w:t>
      </w:r>
    </w:p>
    <w:bookmarkEnd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32" w:id="32"/>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бөлімшелерінің (қызметшілерінің) тізбесі:</w:t>
      </w:r>
    </w:p>
    <w:bookmarkEnd w:id="32"/>
    <w:bookmarkStart w:name="z33"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34"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35" w:id="3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5"/>
    <w:bookmarkStart w:name="z36" w:id="36"/>
    <w:p>
      <w:pPr>
        <w:spacing w:after="0"/>
        <w:ind w:left="0"/>
        <w:jc w:val="both"/>
      </w:pPr>
      <w:r>
        <w:rPr>
          <w:rFonts w:ascii="Times New Roman"/>
          <w:b w:val="false"/>
          <w:i w:val="false"/>
          <w:color w:val="000000"/>
          <w:sz w:val="28"/>
        </w:rPr>
        <w:t>
      8. Әр рәсімнің (әрекеттің) орындау ұзақтығының көрсетілуімен құрылымдық бөлімшелер (қызметкерлер) арасындағы рәсімдер кезеңділігінің сипаттамасы:</w:t>
      </w:r>
    </w:p>
    <w:bookmarkEnd w:id="36"/>
    <w:bookmarkStart w:name="z37" w:id="3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37"/>
    <w:bookmarkStart w:name="z38" w:id="38"/>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38"/>
    <w:bookmarkStart w:name="z39" w:id="39"/>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3 сағат;</w:t>
      </w:r>
    </w:p>
    <w:bookmarkEnd w:id="39"/>
    <w:bookmarkStart w:name="z40" w:id="40"/>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куәлік немесе куәлік беруден бас тарту туралы дәлелді жауап дайындайды - 29 күнтізбелік күн;</w:t>
      </w:r>
    </w:p>
    <w:bookmarkEnd w:id="40"/>
    <w:bookmarkStart w:name="z41" w:id="41"/>
    <w:p>
      <w:pPr>
        <w:spacing w:after="0"/>
        <w:ind w:left="0"/>
        <w:jc w:val="both"/>
      </w:pPr>
      <w:r>
        <w:rPr>
          <w:rFonts w:ascii="Times New Roman"/>
          <w:b w:val="false"/>
          <w:i w:val="false"/>
          <w:color w:val="000000"/>
          <w:sz w:val="28"/>
        </w:rPr>
        <w:t>
      4) көрсетілетін қызметті берушінің басшысы куәлікке немесе мемлекеттік қызмет көрсету туралы куәлікті беруден бас тарту туралы дәлелді жауапқа қол қояды – 1 сағат;</w:t>
      </w:r>
    </w:p>
    <w:bookmarkEnd w:id="41"/>
    <w:bookmarkStart w:name="z42" w:id="42"/>
    <w:p>
      <w:pPr>
        <w:spacing w:after="0"/>
        <w:ind w:left="0"/>
        <w:jc w:val="both"/>
      </w:pPr>
      <w:r>
        <w:rPr>
          <w:rFonts w:ascii="Times New Roman"/>
          <w:b w:val="false"/>
          <w:i w:val="false"/>
          <w:color w:val="000000"/>
          <w:sz w:val="28"/>
        </w:rPr>
        <w:t>
      5) көрсетілетін қызметті берушінің кеңсе қызметкері куәлік немесе куәлік беруден бас тарту туралы дәлелді жауап береді – 30 минут.</w:t>
      </w:r>
    </w:p>
    <w:bookmarkEnd w:id="42"/>
    <w:bookmarkStart w:name="z43" w:id="43"/>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нақтылы көрсетілген.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"Миссионерлік қызметті жүзеге асыратын тұлғаларды тіркеу және қайта тіркеуді жүргізу"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8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28 мамырдағы</w:t>
            </w:r>
            <w:r>
              <w:br/>
            </w:r>
            <w:r>
              <w:rPr>
                <w:rFonts w:ascii="Times New Roman"/>
                <w:b w:val="false"/>
                <w:i w:val="false"/>
                <w:color w:val="000000"/>
                <w:sz w:val="20"/>
              </w:rPr>
              <w:t>№ 120 қаулысына</w:t>
            </w:r>
            <w:r>
              <w:br/>
            </w:r>
            <w:r>
              <w:rPr>
                <w:rFonts w:ascii="Times New Roman"/>
                <w:b w:val="false"/>
                <w:i w:val="false"/>
                <w:color w:val="000000"/>
                <w:sz w:val="20"/>
              </w:rPr>
              <w:t>2-қосымша</w:t>
            </w:r>
            <w:r>
              <w:br/>
            </w: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211 қаулысымен</w:t>
            </w:r>
            <w:r>
              <w:br/>
            </w:r>
            <w:r>
              <w:rPr>
                <w:rFonts w:ascii="Times New Roman"/>
                <w:b w:val="false"/>
                <w:i w:val="false"/>
                <w:color w:val="000000"/>
                <w:sz w:val="20"/>
              </w:rPr>
              <w:t>бекітілген</w:t>
            </w:r>
            <w:r>
              <w:br/>
            </w:r>
          </w:p>
        </w:tc>
      </w:tr>
    </w:tbl>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регламенті 1. Жалпы ережелер</w:t>
      </w:r>
    </w:p>
    <w:bookmarkStart w:name="z44" w:id="44"/>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(бұдан әрі – мемлекеттік көрсетілетін қызмет) "Маңғыстау облысының дін істері басқармасы" мемлекеттік мекемесімен (бұдан әрі – көрсетілетін қызметті беруші) көрсетіледі.</w:t>
      </w:r>
    </w:p>
    <w:bookmarkEnd w:id="44"/>
    <w:bookmarkStart w:name="z45" w:id="45"/>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45"/>
    <w:bookmarkStart w:name="z46" w:id="46"/>
    <w:p>
      <w:pPr>
        <w:spacing w:after="0"/>
        <w:ind w:left="0"/>
        <w:jc w:val="both"/>
      </w:pPr>
      <w:r>
        <w:rPr>
          <w:rFonts w:ascii="Times New Roman"/>
          <w:b w:val="false"/>
          <w:i w:val="false"/>
          <w:color w:val="000000"/>
          <w:sz w:val="28"/>
        </w:rPr>
        <w:t>
      1) көрсетілетін қызметті берушінің кеңсесі;</w:t>
      </w:r>
    </w:p>
    <w:bookmarkEnd w:id="46"/>
    <w:bookmarkStart w:name="z47" w:id="4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7"/>
    <w:bookmarkStart w:name="z48" w:id="48"/>
    <w:p>
      <w:pPr>
        <w:spacing w:after="0"/>
        <w:ind w:left="0"/>
        <w:jc w:val="both"/>
      </w:pPr>
      <w:r>
        <w:rPr>
          <w:rFonts w:ascii="Times New Roman"/>
          <w:b w:val="false"/>
          <w:i w:val="false"/>
          <w:color w:val="000000"/>
          <w:sz w:val="28"/>
        </w:rPr>
        <w:t>
      2. Мемлекеттік көрсетілетін қызмет нәтижесін ұсыну түрі: қағаз түрінде.</w:t>
      </w:r>
    </w:p>
    <w:bookmarkEnd w:id="48"/>
    <w:bookmarkStart w:name="z49" w:id="49"/>
    <w:p>
      <w:pPr>
        <w:spacing w:after="0"/>
        <w:ind w:left="0"/>
        <w:jc w:val="both"/>
      </w:pPr>
      <w:r>
        <w:rPr>
          <w:rFonts w:ascii="Times New Roman"/>
          <w:b w:val="false"/>
          <w:i w:val="false"/>
          <w:color w:val="000000"/>
          <w:sz w:val="28"/>
        </w:rPr>
        <w:t>
      3. Мемлекеттік көрсетілетін қызметтің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шешімі (бұдан әрі - шешім).</w:t>
      </w:r>
    </w:p>
    <w:bookmarkEnd w:id="49"/>
    <w:bookmarkStart w:name="z50" w:id="50"/>
    <w:p>
      <w:pPr>
        <w:spacing w:after="0"/>
        <w:ind w:left="0"/>
        <w:jc w:val="both"/>
      </w:pPr>
      <w:r>
        <w:rPr>
          <w:rFonts w:ascii="Times New Roman"/>
          <w:b w:val="false"/>
          <w:i w:val="false"/>
          <w:color w:val="000000"/>
          <w:sz w:val="28"/>
        </w:rPr>
        <w:t>
      Мемлекеттік көрсетілетін қызмет нәтижесін ұсыну түрі: қағаз түрінде.</w:t>
      </w:r>
    </w:p>
    <w:bookmarkEnd w:id="5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51" w:id="51"/>
    <w:p>
      <w:pPr>
        <w:spacing w:after="0"/>
        <w:ind w:left="0"/>
        <w:jc w:val="both"/>
      </w:pPr>
      <w:r>
        <w:rPr>
          <w:rFonts w:ascii="Times New Roman"/>
          <w:b w:val="false"/>
          <w:i w:val="false"/>
          <w:color w:val="000000"/>
          <w:sz w:val="28"/>
        </w:rPr>
        <w:t xml:space="preserve">
      4. Мемлекеттік қызмет алу үшін көрсетілетін қызметті алушы Қазақстан Республикасы Мәдениет және спорт министрінің 2015 жылғы 23 сәуірдегі №  147 бұйрығымен бекітілген мемлекеттік көрсетілетін қызметтер стандартының (нормативтік құқықтық актілерді мемлекеттік тіркеу тізілімінде № 11183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51"/>
    <w:bookmarkStart w:name="z52" w:id="52"/>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p>
    <w:bookmarkEnd w:id="52"/>
    <w:bookmarkStart w:name="z53" w:id="5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53"/>
    <w:bookmarkStart w:name="z54" w:id="54"/>
    <w:p>
      <w:pPr>
        <w:spacing w:after="0"/>
        <w:ind w:left="0"/>
        <w:jc w:val="both"/>
      </w:pPr>
      <w:r>
        <w:rPr>
          <w:rFonts w:ascii="Times New Roman"/>
          <w:b w:val="false"/>
          <w:i w:val="false"/>
          <w:color w:val="000000"/>
          <w:sz w:val="28"/>
        </w:rPr>
        <w:t>
      Егер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54"/>
    <w:bookmarkStart w:name="z55" w:id="55"/>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55"/>
    <w:bookmarkStart w:name="z56" w:id="56"/>
    <w:p>
      <w:pPr>
        <w:spacing w:after="0"/>
        <w:ind w:left="0"/>
        <w:jc w:val="both"/>
      </w:pPr>
      <w:r>
        <w:rPr>
          <w:rFonts w:ascii="Times New Roman"/>
          <w:b w:val="false"/>
          <w:i w:val="false"/>
          <w:color w:val="000000"/>
          <w:sz w:val="28"/>
        </w:rPr>
        <w:t>
      3) қызметті берушінің жауапты орындаушысы келіп түскен құжаттарды тексереді және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облыс әкімдігі қаулысының жобасын басшыға жолдайды – 30 күнтізбелік күн;    </w:t>
      </w:r>
    </w:p>
    <w:bookmarkEnd w:id="56"/>
    <w:bookmarkStart w:name="z57" w:id="57"/>
    <w:p>
      <w:pPr>
        <w:spacing w:after="0"/>
        <w:ind w:left="0"/>
        <w:jc w:val="both"/>
      </w:pPr>
      <w:r>
        <w:rPr>
          <w:rFonts w:ascii="Times New Roman"/>
          <w:b w:val="false"/>
          <w:i w:val="false"/>
          <w:color w:val="000000"/>
          <w:sz w:val="28"/>
        </w:rPr>
        <w:t>
      4) қызметті берушінің басшысы қаулы жобасымен танысады кейіннен келесім береді – 1 күнтізбелік күн;</w:t>
      </w:r>
    </w:p>
    <w:bookmarkEnd w:id="57"/>
    <w:bookmarkStart w:name="z58" w:id="58"/>
    <w:p>
      <w:pPr>
        <w:spacing w:after="0"/>
        <w:ind w:left="0"/>
        <w:jc w:val="both"/>
      </w:pPr>
      <w:r>
        <w:rPr>
          <w:rFonts w:ascii="Times New Roman"/>
          <w:b w:val="false"/>
          <w:i w:val="false"/>
          <w:color w:val="000000"/>
          <w:sz w:val="28"/>
        </w:rPr>
        <w:t xml:space="preserve">
      5) қызметті берушінің жауапты орындаушысы қаулы жобасына келісім жүргізеді және облыс әкіміне қол қоюға жолдайды – 1 күнтізбелік күн; </w:t>
      </w:r>
    </w:p>
    <w:bookmarkEnd w:id="58"/>
    <w:bookmarkStart w:name="z59" w:id="59"/>
    <w:p>
      <w:pPr>
        <w:spacing w:after="0"/>
        <w:ind w:left="0"/>
        <w:jc w:val="both"/>
      </w:pPr>
      <w:r>
        <w:rPr>
          <w:rFonts w:ascii="Times New Roman"/>
          <w:b w:val="false"/>
          <w:i w:val="false"/>
          <w:color w:val="000000"/>
          <w:sz w:val="28"/>
        </w:rPr>
        <w:t>
      6) қызметті берушінің кеңсесі қызметті алушыға шешімді береді – 15 минут.</w:t>
      </w:r>
    </w:p>
    <w:bookmarkEnd w:id="59"/>
    <w:bookmarkStart w:name="z60" w:id="6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60"/>
    <w:bookmarkStart w:name="z61" w:id="61"/>
    <w:p>
      <w:pPr>
        <w:spacing w:after="0"/>
        <w:ind w:left="0"/>
        <w:jc w:val="both"/>
      </w:pPr>
      <w:r>
        <w:rPr>
          <w:rFonts w:ascii="Times New Roman"/>
          <w:b w:val="false"/>
          <w:i w:val="false"/>
          <w:color w:val="000000"/>
          <w:sz w:val="28"/>
        </w:rPr>
        <w:t>
      1) құжаттарды қабылдау және тіркеу;</w:t>
      </w:r>
    </w:p>
    <w:bookmarkEnd w:id="61"/>
    <w:bookmarkStart w:name="z62" w:id="62"/>
    <w:p>
      <w:pPr>
        <w:spacing w:after="0"/>
        <w:ind w:left="0"/>
        <w:jc w:val="both"/>
      </w:pPr>
      <w:r>
        <w:rPr>
          <w:rFonts w:ascii="Times New Roman"/>
          <w:b w:val="false"/>
          <w:i w:val="false"/>
          <w:color w:val="000000"/>
          <w:sz w:val="28"/>
        </w:rPr>
        <w:t>
      2) көрсетілетін қызметті берушінің жауапты орындаушысын белгілеу;</w:t>
      </w:r>
    </w:p>
    <w:bookmarkEnd w:id="62"/>
    <w:bookmarkStart w:name="z63" w:id="63"/>
    <w:p>
      <w:pPr>
        <w:spacing w:after="0"/>
        <w:ind w:left="0"/>
        <w:jc w:val="both"/>
      </w:pPr>
      <w:r>
        <w:rPr>
          <w:rFonts w:ascii="Times New Roman"/>
          <w:b w:val="false"/>
          <w:i w:val="false"/>
          <w:color w:val="000000"/>
          <w:sz w:val="28"/>
        </w:rPr>
        <w:t>
      3) құжаттарды тексеру, шешім жобасын дайындау;</w:t>
      </w:r>
    </w:p>
    <w:bookmarkEnd w:id="63"/>
    <w:bookmarkStart w:name="z64" w:id="64"/>
    <w:p>
      <w:pPr>
        <w:spacing w:after="0"/>
        <w:ind w:left="0"/>
        <w:jc w:val="both"/>
      </w:pPr>
      <w:r>
        <w:rPr>
          <w:rFonts w:ascii="Times New Roman"/>
          <w:b w:val="false"/>
          <w:i w:val="false"/>
          <w:color w:val="000000"/>
          <w:sz w:val="28"/>
        </w:rPr>
        <w:t>
      4) шешім жобасын келісу;</w:t>
      </w:r>
    </w:p>
    <w:bookmarkEnd w:id="64"/>
    <w:bookmarkStart w:name="z65" w:id="65"/>
    <w:p>
      <w:pPr>
        <w:spacing w:after="0"/>
        <w:ind w:left="0"/>
        <w:jc w:val="both"/>
      </w:pPr>
      <w:r>
        <w:rPr>
          <w:rFonts w:ascii="Times New Roman"/>
          <w:b w:val="false"/>
          <w:i w:val="false"/>
          <w:color w:val="000000"/>
          <w:sz w:val="28"/>
        </w:rPr>
        <w:t>
      5) шешімге қол қою;</w:t>
      </w:r>
    </w:p>
    <w:bookmarkEnd w:id="65"/>
    <w:bookmarkStart w:name="z66" w:id="66"/>
    <w:p>
      <w:pPr>
        <w:spacing w:after="0"/>
        <w:ind w:left="0"/>
        <w:jc w:val="both"/>
      </w:pPr>
      <w:r>
        <w:rPr>
          <w:rFonts w:ascii="Times New Roman"/>
          <w:b w:val="false"/>
          <w:i w:val="false"/>
          <w:color w:val="000000"/>
          <w:sz w:val="28"/>
        </w:rPr>
        <w:t>
      6) шешім беру.</w:t>
      </w:r>
    </w:p>
    <w:bookmarkEnd w:id="6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67" w:id="67"/>
    <w:p>
      <w:pPr>
        <w:spacing w:after="0"/>
        <w:ind w:left="0"/>
        <w:jc w:val="both"/>
      </w:pPr>
      <w:r>
        <w:rPr>
          <w:rFonts w:ascii="Times New Roman"/>
          <w:b w:val="false"/>
          <w:i w:val="false"/>
          <w:color w:val="000000"/>
          <w:sz w:val="28"/>
        </w:rPr>
        <w:t>
      7. Көрсетілетін қызмет берушінің мемлекеттік қызмет көрсету процесіне қатысатын құрылымдық бөлімшелерінің (қызметшілерінің) тізбесі:</w:t>
      </w:r>
    </w:p>
    <w:bookmarkEnd w:id="67"/>
    <w:bookmarkStart w:name="z68" w:id="68"/>
    <w:p>
      <w:pPr>
        <w:spacing w:after="0"/>
        <w:ind w:left="0"/>
        <w:jc w:val="both"/>
      </w:pPr>
      <w:r>
        <w:rPr>
          <w:rFonts w:ascii="Times New Roman"/>
          <w:b w:val="false"/>
          <w:i w:val="false"/>
          <w:color w:val="000000"/>
          <w:sz w:val="28"/>
        </w:rPr>
        <w:t>
      1) көрсетілетін қызметті берушінің кеңсе қызметкері;</w:t>
      </w:r>
    </w:p>
    <w:bookmarkEnd w:id="68"/>
    <w:bookmarkStart w:name="z69" w:id="69"/>
    <w:p>
      <w:pPr>
        <w:spacing w:after="0"/>
        <w:ind w:left="0"/>
        <w:jc w:val="both"/>
      </w:pPr>
      <w:r>
        <w:rPr>
          <w:rFonts w:ascii="Times New Roman"/>
          <w:b w:val="false"/>
          <w:i w:val="false"/>
          <w:color w:val="000000"/>
          <w:sz w:val="28"/>
        </w:rPr>
        <w:t>
      2) көрсетілетін қызметті берушінің басшысы;</w:t>
      </w:r>
    </w:p>
    <w:bookmarkEnd w:id="69"/>
    <w:bookmarkStart w:name="z70" w:id="7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0"/>
    <w:bookmarkStart w:name="z71" w:id="71"/>
    <w:p>
      <w:pPr>
        <w:spacing w:after="0"/>
        <w:ind w:left="0"/>
        <w:jc w:val="both"/>
      </w:pPr>
      <w:r>
        <w:rPr>
          <w:rFonts w:ascii="Times New Roman"/>
          <w:b w:val="false"/>
          <w:i w:val="false"/>
          <w:color w:val="000000"/>
          <w:sz w:val="28"/>
        </w:rPr>
        <w:t>
      4) облыс әкімі.</w:t>
      </w:r>
    </w:p>
    <w:bookmarkEnd w:id="71"/>
    <w:bookmarkStart w:name="z72" w:id="72"/>
    <w:p>
      <w:pPr>
        <w:spacing w:after="0"/>
        <w:ind w:left="0"/>
        <w:jc w:val="both"/>
      </w:pPr>
      <w:r>
        <w:rPr>
          <w:rFonts w:ascii="Times New Roman"/>
          <w:b w:val="false"/>
          <w:i w:val="false"/>
          <w:color w:val="000000"/>
          <w:sz w:val="28"/>
        </w:rPr>
        <w:t>
      8. Әр рәсімнің (әрекеттің) орындау ұзақтығының көрсетілуімен құрылымдық бөлімшелер (қызметкерлер) арасындағы рәсімдер кезеңділігінің сипаттамасы:</w:t>
      </w:r>
    </w:p>
    <w:bookmarkEnd w:id="72"/>
    <w:bookmarkStart w:name="z73" w:id="7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73"/>
    <w:bookmarkStart w:name="z74" w:id="74"/>
    <w:p>
      <w:pPr>
        <w:spacing w:after="0"/>
        <w:ind w:left="0"/>
        <w:jc w:val="both"/>
      </w:pPr>
      <w:r>
        <w:rPr>
          <w:rFonts w:ascii="Times New Roman"/>
          <w:b w:val="false"/>
          <w:i w:val="false"/>
          <w:color w:val="000000"/>
          <w:sz w:val="28"/>
        </w:rPr>
        <w:t>
      Егер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74"/>
    <w:bookmarkStart w:name="z75" w:id="75"/>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75"/>
    <w:bookmarkStart w:name="z76" w:id="76"/>
    <w:p>
      <w:pPr>
        <w:spacing w:after="0"/>
        <w:ind w:left="0"/>
        <w:jc w:val="both"/>
      </w:pPr>
      <w:r>
        <w:rPr>
          <w:rFonts w:ascii="Times New Roman"/>
          <w:b w:val="false"/>
          <w:i w:val="false"/>
          <w:color w:val="000000"/>
          <w:sz w:val="28"/>
        </w:rPr>
        <w:t>
      3) қызметті берушінің жауапты орындаушысы келіп түскен құжаттарды тексереді және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облыс әкімдігі қаулысының жобасын басшыға жолдайды – 30 күнтізбелік күн;    </w:t>
      </w:r>
    </w:p>
    <w:bookmarkEnd w:id="76"/>
    <w:bookmarkStart w:name="z77" w:id="77"/>
    <w:p>
      <w:pPr>
        <w:spacing w:after="0"/>
        <w:ind w:left="0"/>
        <w:jc w:val="both"/>
      </w:pPr>
      <w:r>
        <w:rPr>
          <w:rFonts w:ascii="Times New Roman"/>
          <w:b w:val="false"/>
          <w:i w:val="false"/>
          <w:color w:val="000000"/>
          <w:sz w:val="28"/>
        </w:rPr>
        <w:t>
      4) қызметті берушінің басшысы қаулы жобасымен танысады кейіннен келесім береді – 1 күнтізбелік күн;</w:t>
      </w:r>
    </w:p>
    <w:bookmarkEnd w:id="77"/>
    <w:bookmarkStart w:name="z78" w:id="78"/>
    <w:p>
      <w:pPr>
        <w:spacing w:after="0"/>
        <w:ind w:left="0"/>
        <w:jc w:val="both"/>
      </w:pPr>
      <w:r>
        <w:rPr>
          <w:rFonts w:ascii="Times New Roman"/>
          <w:b w:val="false"/>
          <w:i w:val="false"/>
          <w:color w:val="000000"/>
          <w:sz w:val="28"/>
        </w:rPr>
        <w:t xml:space="preserve">
      5) қызметті берушінің жауапты орындаушысы қаулы жобасына келісім жүргізеді және облыс әкіміне қол қоюға жолдайды – 1 күнтізбелік күн; </w:t>
      </w:r>
    </w:p>
    <w:bookmarkEnd w:id="78"/>
    <w:bookmarkStart w:name="z79" w:id="79"/>
    <w:p>
      <w:pPr>
        <w:spacing w:after="0"/>
        <w:ind w:left="0"/>
        <w:jc w:val="both"/>
      </w:pPr>
      <w:r>
        <w:rPr>
          <w:rFonts w:ascii="Times New Roman"/>
          <w:b w:val="false"/>
          <w:i w:val="false"/>
          <w:color w:val="000000"/>
          <w:sz w:val="28"/>
        </w:rPr>
        <w:t>
      6) қызметті берушінің кеңсесі қызметті алушыға шешімді береді – 15 минут.</w:t>
      </w:r>
    </w:p>
    <w:bookmarkEnd w:id="7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80" w:id="80"/>
    <w:p>
      <w:pPr>
        <w:spacing w:after="0"/>
        <w:ind w:left="0"/>
        <w:jc w:val="both"/>
      </w:pPr>
      <w:r>
        <w:rPr>
          <w:rFonts w:ascii="Times New Roman"/>
          <w:b w:val="false"/>
          <w:i w:val="false"/>
          <w:color w:val="000000"/>
          <w:sz w:val="28"/>
        </w:rPr>
        <w:t>
      9. "Азаматтарға арналған үкімет" және (немесе) басқа да қызмет берушілер мемлекеттік корпорацияға жүгіну тәртібін, көрсетілетін қызметті алушының өтінішін өңдеу ұзақтығын сипаттау:</w:t>
      </w:r>
    </w:p>
    <w:bookmarkEnd w:id="80"/>
    <w:bookmarkStart w:name="z81" w:id="81"/>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өтініш қабылдаған мемлекеттік корпорация қызметкерінің аты-жөні, тегі, күні (уақыты) мен құжат берілген орыны, қосымша құжаттардың атауы мен саны, мемлекеттік қызметтің сұрау түрі, қабылдаған күні мен уақыты көрсетілген құжаттарды қабылдау туралы қолхат береді;</w:t>
      </w:r>
    </w:p>
    <w:bookmarkEnd w:id="81"/>
    <w:bookmarkStart w:name="z82" w:id="82"/>
    <w:p>
      <w:pPr>
        <w:spacing w:after="0"/>
        <w:ind w:left="0"/>
        <w:jc w:val="both"/>
      </w:pPr>
      <w:r>
        <w:rPr>
          <w:rFonts w:ascii="Times New Roman"/>
          <w:b w:val="false"/>
          <w:i w:val="false"/>
          <w:color w:val="000000"/>
          <w:sz w:val="28"/>
        </w:rPr>
        <w:t xml:space="preserve">
      1-шарт – көрсетілетін қызметті алушы Стандарттың 9-тармағында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2"/>
    <w:bookmarkStart w:name="z83" w:id="83"/>
    <w:p>
      <w:pPr>
        <w:spacing w:after="0"/>
        <w:ind w:left="0"/>
        <w:jc w:val="both"/>
      </w:pPr>
      <w:r>
        <w:rPr>
          <w:rFonts w:ascii="Times New Roman"/>
          <w:b w:val="false"/>
          <w:i w:val="false"/>
          <w:color w:val="000000"/>
          <w:sz w:val="28"/>
        </w:rPr>
        <w:t>
      2-процесс – көрсетілетін қызметті берушінің осы регламенттің 5-тармағында қаралған (іс-қимылдары);</w:t>
      </w:r>
    </w:p>
    <w:bookmarkEnd w:id="83"/>
    <w:bookmarkStart w:name="z84" w:id="84"/>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bookmarkEnd w:id="84"/>
    <w:bookmarkStart w:name="z85" w:id="85"/>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85"/>
    <w:bookmarkStart w:name="z86" w:id="86"/>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86"/>
    <w:bookmarkStart w:name="z87" w:id="87"/>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87"/>
    <w:bookmarkStart w:name="z88" w:id="88"/>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(тұлғаны сәйкестендіру үшін оны растайтын құжатты көрсеткеннен кейін) өтініш білдіру кезінде қажетті құжаттар тізбесі:</w:t>
      </w:r>
    </w:p>
    <w:bookmarkEnd w:id="88"/>
    <w:bookmarkStart w:name="z89" w:id="89"/>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89"/>
    <w:bookmarkStart w:name="z90" w:id="90"/>
    <w:p>
      <w:pPr>
        <w:spacing w:after="0"/>
        <w:ind w:left="0"/>
        <w:jc w:val="both"/>
      </w:pPr>
      <w:r>
        <w:rPr>
          <w:rFonts w:ascii="Times New Roman"/>
          <w:b w:val="false"/>
          <w:i w:val="false"/>
          <w:color w:val="000000"/>
          <w:sz w:val="28"/>
        </w:rPr>
        <w:t>
      2) көрсетiлетiн қызмет алушы қол қойған діни әдебиетті, діни мазмұндағы өзге де ақпараттық материалдарды діни мақсаттағы заттарды тарату үшін арнайы стационарлық бөлмелердің орналастырылуы туралы еркін нысандағы негіздеме-анықтама (сауда, қосалқы, әкімшілік-шаруашылық бөлмелердің бар-жоғы, саны, сондай ақ, бөлмелердің пайдалану мақсаты діни әдебиеттерді, діни мазмұндағы өзге де ақпаратты, діни мақсаттағы заттарды қабылдауға, сақтауға және сатылымға қоюға әзірлеуге арналғандығы; үй-жайды салу мақсаты; үй-жай орналасқан үйлерден (ғимараттардан) үш жүз метр қашықтықта рухани (діни) білім беру ұйымдарын қоспағанда, мемлекеттік органдар мен мемлекеттік мекемелер ғимараттары, білім беру ұйымдары ғимараттары жоқ екендігі көрсетілген);</w:t>
      </w:r>
    </w:p>
    <w:bookmarkEnd w:id="90"/>
    <w:bookmarkStart w:name="z91" w:id="91"/>
    <w:p>
      <w:pPr>
        <w:spacing w:after="0"/>
        <w:ind w:left="0"/>
        <w:jc w:val="both"/>
      </w:pPr>
      <w:r>
        <w:rPr>
          <w:rFonts w:ascii="Times New Roman"/>
          <w:b w:val="false"/>
          <w:i w:val="false"/>
          <w:color w:val="000000"/>
          <w:sz w:val="28"/>
        </w:rPr>
        <w:t>
      3) құқық белгілеуші құжаттың көшірмесі немесе нотариалды куәландырылған жер учаскесінің сәйкестендіру құжатының көшірмесі, не салыстырып тексеру үшін түпнұсқалары ұсынылады;</w:t>
      </w:r>
    </w:p>
    <w:bookmarkEnd w:id="91"/>
    <w:bookmarkStart w:name="z92" w:id="92"/>
    <w:p>
      <w:pPr>
        <w:spacing w:after="0"/>
        <w:ind w:left="0"/>
        <w:jc w:val="both"/>
      </w:pPr>
      <w:r>
        <w:rPr>
          <w:rFonts w:ascii="Times New Roman"/>
          <w:b w:val="false"/>
          <w:i w:val="false"/>
          <w:color w:val="000000"/>
          <w:sz w:val="28"/>
        </w:rPr>
        <w:t>
      4) меншік иесінің діни әдебиеттерді және діни мазмұндағы өзге ақпараттық материалдарды, діни мақсаттағы заттарды тарату үшін бөлмелерді пайдалануға келісуі туралы хаты (ғимарат жалға алынған жағдайда ұсынылады).</w:t>
      </w:r>
    </w:p>
    <w:bookmarkEnd w:id="92"/>
    <w:bookmarkStart w:name="z93" w:id="93"/>
    <w:p>
      <w:pPr>
        <w:spacing w:after="0"/>
        <w:ind w:left="0"/>
        <w:jc w:val="both"/>
      </w:pPr>
      <w:r>
        <w:rPr>
          <w:rFonts w:ascii="Times New Roman"/>
          <w:b w:val="false"/>
          <w:i w:val="false"/>
          <w:color w:val="000000"/>
          <w:sz w:val="28"/>
        </w:rPr>
        <w:t>
      Мемлекеттік корпорация қызметкері тұлғаларды растайтын құжаттарды, діни бірлестіктердін мемлекеттік тіркеуі (қайта тіркеу) туралы мәліметтерді тиісті мемлекеттік ақпараттық жүйесінің "электронды үкімет" шлюзы арқылы алады және қызметті берушіге беру үшін оны қағаз нұсқасында басып шығарады.</w:t>
      </w:r>
    </w:p>
    <w:bookmarkEnd w:id="93"/>
    <w:bookmarkStart w:name="z94" w:id="94"/>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орналастырылуын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ұй-жайлардың орналастырылуын бекіту туралы шешім беру"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28 мамырдаы</w:t>
            </w:r>
            <w:r>
              <w:br/>
            </w:r>
            <w:r>
              <w:rPr>
                <w:rFonts w:ascii="Times New Roman"/>
                <w:b w:val="false"/>
                <w:i w:val="false"/>
                <w:color w:val="000000"/>
                <w:sz w:val="20"/>
              </w:rPr>
              <w:t>№ 120 қаулысына</w:t>
            </w:r>
            <w:r>
              <w:br/>
            </w:r>
            <w:r>
              <w:rPr>
                <w:rFonts w:ascii="Times New Roman"/>
                <w:b w:val="false"/>
                <w:i w:val="false"/>
                <w:color w:val="000000"/>
                <w:sz w:val="20"/>
              </w:rPr>
              <w:t>3-қосымша</w:t>
            </w:r>
            <w:r>
              <w:br/>
            </w: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211 қаулысымен</w:t>
            </w:r>
            <w:r>
              <w:br/>
            </w:r>
            <w:r>
              <w:rPr>
                <w:rFonts w:ascii="Times New Roman"/>
                <w:b w:val="false"/>
                <w:i w:val="false"/>
                <w:color w:val="000000"/>
                <w:sz w:val="20"/>
              </w:rPr>
              <w:t>бекітілген</w:t>
            </w:r>
            <w:r>
              <w:br/>
            </w:r>
          </w:p>
        </w:tc>
      </w:tr>
    </w:tbl>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 1. Жалпы ережелер</w:t>
      </w:r>
    </w:p>
    <w:bookmarkStart w:name="z95" w:id="95"/>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(бұдан әрі – мемлекеттік көрсетілетін қызмет) "Маңғыстау облысының дін істері басқармасы" мемлекеттік мекемесімен (бұдан әрі – көрсетілетін қызметті беруші) көрсетіледі.</w:t>
      </w:r>
    </w:p>
    <w:bookmarkEnd w:id="95"/>
    <w:bookmarkStart w:name="z96" w:id="96"/>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96"/>
    <w:bookmarkStart w:name="z97" w:id="97"/>
    <w:p>
      <w:pPr>
        <w:spacing w:after="0"/>
        <w:ind w:left="0"/>
        <w:jc w:val="both"/>
      </w:pPr>
      <w:r>
        <w:rPr>
          <w:rFonts w:ascii="Times New Roman"/>
          <w:b w:val="false"/>
          <w:i w:val="false"/>
          <w:color w:val="000000"/>
          <w:sz w:val="28"/>
        </w:rPr>
        <w:t>
      1) көрсетілетін қызметті берушінің кеңсесі;</w:t>
      </w:r>
    </w:p>
    <w:bookmarkEnd w:id="97"/>
    <w:bookmarkStart w:name="z98" w:id="9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98"/>
    <w:bookmarkStart w:name="z99" w:id="99"/>
    <w:p>
      <w:pPr>
        <w:spacing w:after="0"/>
        <w:ind w:left="0"/>
        <w:jc w:val="both"/>
      </w:pPr>
      <w:r>
        <w:rPr>
          <w:rFonts w:ascii="Times New Roman"/>
          <w:b w:val="false"/>
          <w:i w:val="false"/>
          <w:color w:val="000000"/>
          <w:sz w:val="28"/>
        </w:rPr>
        <w:t>
      2. Мемлекеттік көрсетілетін қызмет нәтижесін ұсыну түрі: қағаз түрінде.</w:t>
      </w:r>
    </w:p>
    <w:bookmarkEnd w:id="99"/>
    <w:bookmarkStart w:name="z100" w:id="100"/>
    <w:p>
      <w:pPr>
        <w:spacing w:after="0"/>
        <w:ind w:left="0"/>
        <w:jc w:val="both"/>
      </w:pPr>
      <w:r>
        <w:rPr>
          <w:rFonts w:ascii="Times New Roman"/>
          <w:b w:val="false"/>
          <w:i w:val="false"/>
          <w:color w:val="000000"/>
          <w:sz w:val="28"/>
        </w:rPr>
        <w:t xml:space="preserve">
      3. Мемлекеттік көрсетілетін қызметтің нәтижесі – діни іс-шараларды өткізуге арналған үй-жайларды ғибадат үйлерінен (ғимараттарынан) тыс жерлерде орналасатын жері туралы келісу-хаты немесе Қазақстан Республикасы Мәдениет және спорт министрінің 2015 жылғы 23 сәуірдегі № 147 бұйрығымен бекітілген "Діни іс-шараларды өткізуге арналған бөлмелерді ғибадат үйлерінен (ғимараттарынан) тыс жерлерде орналастыруға келісу туралы шешім беру" мемлекеттік көрсетілетін қызметтер стандартының (нормативтік құқықтық актілерді мемлекеттік тіркеу тізілімінде № 11183 болып тіркелген)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негіздеме бойынша мемлекеттік қызмет көрсетуден бас тарту туралы дәлелді жауап.</w:t>
      </w:r>
    </w:p>
    <w:bookmarkEnd w:id="100"/>
    <w:bookmarkStart w:name="z101" w:id="101"/>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End w:id="10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02" w:id="102"/>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02"/>
    <w:bookmarkStart w:name="z103" w:id="103"/>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p>
    <w:bookmarkEnd w:id="103"/>
    <w:bookmarkStart w:name="z104" w:id="10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104"/>
    <w:bookmarkStart w:name="z105" w:id="105"/>
    <w:p>
      <w:pPr>
        <w:spacing w:after="0"/>
        <w:ind w:left="0"/>
        <w:jc w:val="both"/>
      </w:pPr>
      <w:r>
        <w:rPr>
          <w:rFonts w:ascii="Times New Roman"/>
          <w:b w:val="false"/>
          <w:i w:val="false"/>
          <w:color w:val="000000"/>
          <w:sz w:val="28"/>
        </w:rPr>
        <w:t>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105"/>
    <w:bookmarkStart w:name="z106" w:id="106"/>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106"/>
    <w:bookmarkStart w:name="z107" w:id="107"/>
    <w:p>
      <w:pPr>
        <w:spacing w:after="0"/>
        <w:ind w:left="0"/>
        <w:jc w:val="both"/>
      </w:pPr>
      <w:r>
        <w:rPr>
          <w:rFonts w:ascii="Times New Roman"/>
          <w:b w:val="false"/>
          <w:i w:val="false"/>
          <w:color w:val="000000"/>
          <w:sz w:val="28"/>
        </w:rPr>
        <w:t>
      3) көрсетілетін қызметті берушінің жауапты орындаушысы түскен құжаттарды тексереді және келісу-хатын немесе мемлекеттік қызмет көрсетуден бас тарту туралы дәлелді жауап дайындайды - 23 күнтізбелік күн;</w:t>
      </w:r>
    </w:p>
    <w:bookmarkEnd w:id="107"/>
    <w:bookmarkStart w:name="z108" w:id="108"/>
    <w:p>
      <w:pPr>
        <w:spacing w:after="0"/>
        <w:ind w:left="0"/>
        <w:jc w:val="both"/>
      </w:pPr>
      <w:r>
        <w:rPr>
          <w:rFonts w:ascii="Times New Roman"/>
          <w:b w:val="false"/>
          <w:i w:val="false"/>
          <w:color w:val="000000"/>
          <w:sz w:val="28"/>
        </w:rPr>
        <w:t>
      4) көрсетілетін қызметті берушінің басшысы келісу хатына немесе мемлекеттік қызмет көрсетуден бас тарту туралы дәлелді жауапқа қол қояды – 1 сағат;</w:t>
      </w:r>
    </w:p>
    <w:bookmarkEnd w:id="108"/>
    <w:bookmarkStart w:name="z109" w:id="109"/>
    <w:p>
      <w:pPr>
        <w:spacing w:after="0"/>
        <w:ind w:left="0"/>
        <w:jc w:val="both"/>
      </w:pPr>
      <w:r>
        <w:rPr>
          <w:rFonts w:ascii="Times New Roman"/>
          <w:b w:val="false"/>
          <w:i w:val="false"/>
          <w:color w:val="000000"/>
          <w:sz w:val="28"/>
        </w:rPr>
        <w:t>
      5) көрсетілетін қызметті берушінің кеңсе қызметкері келісу хатын немесе мемлекеттік қызмет көрсетуден бас тарту туралы дәлелді жауап береді – 30 минут.</w:t>
      </w:r>
    </w:p>
    <w:bookmarkEnd w:id="109"/>
    <w:bookmarkStart w:name="z110" w:id="11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10"/>
    <w:bookmarkStart w:name="z111" w:id="111"/>
    <w:p>
      <w:pPr>
        <w:spacing w:after="0"/>
        <w:ind w:left="0"/>
        <w:jc w:val="both"/>
      </w:pPr>
      <w:r>
        <w:rPr>
          <w:rFonts w:ascii="Times New Roman"/>
          <w:b w:val="false"/>
          <w:i w:val="false"/>
          <w:color w:val="000000"/>
          <w:sz w:val="28"/>
        </w:rPr>
        <w:t>
      1) құжаттарды қабылдау және тіркеу;</w:t>
      </w:r>
    </w:p>
    <w:bookmarkEnd w:id="111"/>
    <w:bookmarkStart w:name="z112" w:id="112"/>
    <w:p>
      <w:pPr>
        <w:spacing w:after="0"/>
        <w:ind w:left="0"/>
        <w:jc w:val="both"/>
      </w:pPr>
      <w:r>
        <w:rPr>
          <w:rFonts w:ascii="Times New Roman"/>
          <w:b w:val="false"/>
          <w:i w:val="false"/>
          <w:color w:val="000000"/>
          <w:sz w:val="28"/>
        </w:rPr>
        <w:t>
      2) жауапты орындаушыны белгілеу;</w:t>
      </w:r>
    </w:p>
    <w:bookmarkEnd w:id="112"/>
    <w:bookmarkStart w:name="z113" w:id="113"/>
    <w:p>
      <w:pPr>
        <w:spacing w:after="0"/>
        <w:ind w:left="0"/>
        <w:jc w:val="both"/>
      </w:pPr>
      <w:r>
        <w:rPr>
          <w:rFonts w:ascii="Times New Roman"/>
          <w:b w:val="false"/>
          <w:i w:val="false"/>
          <w:color w:val="000000"/>
          <w:sz w:val="28"/>
        </w:rPr>
        <w:t>
      3) құжаттарды тексеру және келісу-хатын немесе мемлекеттік қызмет көрсетуден бас тарту туралы дәлелді жауап дайындау;</w:t>
      </w:r>
    </w:p>
    <w:bookmarkEnd w:id="113"/>
    <w:bookmarkStart w:name="z114" w:id="114"/>
    <w:p>
      <w:pPr>
        <w:spacing w:after="0"/>
        <w:ind w:left="0"/>
        <w:jc w:val="both"/>
      </w:pPr>
      <w:r>
        <w:rPr>
          <w:rFonts w:ascii="Times New Roman"/>
          <w:b w:val="false"/>
          <w:i w:val="false"/>
          <w:color w:val="000000"/>
          <w:sz w:val="28"/>
        </w:rPr>
        <w:t>
      4) келісу-хатына немесе мемлекеттік қызмет көрсетуден бас тарту туралы дәлелді жауапқа қол қою;</w:t>
      </w:r>
    </w:p>
    <w:bookmarkEnd w:id="114"/>
    <w:bookmarkStart w:name="z115" w:id="115"/>
    <w:p>
      <w:pPr>
        <w:spacing w:after="0"/>
        <w:ind w:left="0"/>
        <w:jc w:val="both"/>
      </w:pPr>
      <w:r>
        <w:rPr>
          <w:rFonts w:ascii="Times New Roman"/>
          <w:b w:val="false"/>
          <w:i w:val="false"/>
          <w:color w:val="000000"/>
          <w:sz w:val="28"/>
        </w:rPr>
        <w:t>
      5) келісу-хатын немесе мемлекеттік қызмет көрсетуден бас тарту туралы дәлелді жауап беру.</w:t>
      </w:r>
    </w:p>
    <w:bookmarkEnd w:id="11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116" w:id="116"/>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бөлімшелерінің (қызметшілерінің) тізбесі:</w:t>
      </w:r>
    </w:p>
    <w:bookmarkEnd w:id="116"/>
    <w:bookmarkStart w:name="z117" w:id="117"/>
    <w:p>
      <w:pPr>
        <w:spacing w:after="0"/>
        <w:ind w:left="0"/>
        <w:jc w:val="both"/>
      </w:pPr>
      <w:r>
        <w:rPr>
          <w:rFonts w:ascii="Times New Roman"/>
          <w:b w:val="false"/>
          <w:i w:val="false"/>
          <w:color w:val="000000"/>
          <w:sz w:val="28"/>
        </w:rPr>
        <w:t>
      1) көрсетілетін қызметті берушінің кеңсесі;</w:t>
      </w:r>
    </w:p>
    <w:bookmarkEnd w:id="117"/>
    <w:bookmarkStart w:name="z118" w:id="118"/>
    <w:p>
      <w:pPr>
        <w:spacing w:after="0"/>
        <w:ind w:left="0"/>
        <w:jc w:val="both"/>
      </w:pPr>
      <w:r>
        <w:rPr>
          <w:rFonts w:ascii="Times New Roman"/>
          <w:b w:val="false"/>
          <w:i w:val="false"/>
          <w:color w:val="000000"/>
          <w:sz w:val="28"/>
        </w:rPr>
        <w:t>
      2) көрсетілетін қызметті берушінің басшысы;</w:t>
      </w:r>
    </w:p>
    <w:bookmarkEnd w:id="118"/>
    <w:bookmarkStart w:name="z119" w:id="11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9"/>
    <w:bookmarkStart w:name="z120" w:id="120"/>
    <w:p>
      <w:pPr>
        <w:spacing w:after="0"/>
        <w:ind w:left="0"/>
        <w:jc w:val="both"/>
      </w:pPr>
      <w:r>
        <w:rPr>
          <w:rFonts w:ascii="Times New Roman"/>
          <w:b w:val="false"/>
          <w:i w:val="false"/>
          <w:color w:val="000000"/>
          <w:sz w:val="28"/>
        </w:rPr>
        <w:t>
      8. Әр рәсімнің (әрекеттің) орындау ұзақтығының көрсетілуімен  құрылымдық бөлімшелер (қызметкерлер) арасындағы рәсімдер кезеңділігінің  сипаттамасы:</w:t>
      </w:r>
    </w:p>
    <w:bookmarkEnd w:id="120"/>
    <w:bookmarkStart w:name="z121" w:id="12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121"/>
    <w:bookmarkStart w:name="z122" w:id="122"/>
    <w:p>
      <w:pPr>
        <w:spacing w:after="0"/>
        <w:ind w:left="0"/>
        <w:jc w:val="both"/>
      </w:pPr>
      <w:r>
        <w:rPr>
          <w:rFonts w:ascii="Times New Roman"/>
          <w:b w:val="false"/>
          <w:i w:val="false"/>
          <w:color w:val="000000"/>
          <w:sz w:val="28"/>
        </w:rPr>
        <w:t>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122"/>
    <w:bookmarkStart w:name="z123" w:id="123"/>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123"/>
    <w:bookmarkStart w:name="z124" w:id="124"/>
    <w:p>
      <w:pPr>
        <w:spacing w:after="0"/>
        <w:ind w:left="0"/>
        <w:jc w:val="both"/>
      </w:pPr>
      <w:r>
        <w:rPr>
          <w:rFonts w:ascii="Times New Roman"/>
          <w:b w:val="false"/>
          <w:i w:val="false"/>
          <w:color w:val="000000"/>
          <w:sz w:val="28"/>
        </w:rPr>
        <w:t>
      3) көрсетілетін қызметті берушінің жауапты орындаушысы түскен құжаттарды тексереді және келісу-хатын немесе мемлекеттік қызмет көрсетуден бас тарту туралы дәлелді жауап дайындайды - 23 күнтізбелік күн;</w:t>
      </w:r>
    </w:p>
    <w:bookmarkEnd w:id="124"/>
    <w:bookmarkStart w:name="z125" w:id="125"/>
    <w:p>
      <w:pPr>
        <w:spacing w:after="0"/>
        <w:ind w:left="0"/>
        <w:jc w:val="both"/>
      </w:pPr>
      <w:r>
        <w:rPr>
          <w:rFonts w:ascii="Times New Roman"/>
          <w:b w:val="false"/>
          <w:i w:val="false"/>
          <w:color w:val="000000"/>
          <w:sz w:val="28"/>
        </w:rPr>
        <w:t>
      4) көрсетілетін қызметті берушінің басшысы келісу-хатына немесе мемлекеттік қызмет көрсетуден бас тарту туралы дәлелді жауапқа қол қояды – 1 сағат;</w:t>
      </w:r>
    </w:p>
    <w:bookmarkEnd w:id="125"/>
    <w:bookmarkStart w:name="z126" w:id="126"/>
    <w:p>
      <w:pPr>
        <w:spacing w:after="0"/>
        <w:ind w:left="0"/>
        <w:jc w:val="both"/>
      </w:pPr>
      <w:r>
        <w:rPr>
          <w:rFonts w:ascii="Times New Roman"/>
          <w:b w:val="false"/>
          <w:i w:val="false"/>
          <w:color w:val="000000"/>
          <w:sz w:val="28"/>
        </w:rPr>
        <w:t>
      5) көрсетілетін қызметті берушінің кеңсе қызметкері келісу-хатын немесе мемлекеттік қызмет көрсетуден бас тарту туралы дәлелді жауап береді – 30 минут.</w:t>
      </w:r>
    </w:p>
    <w:bookmarkEnd w:id="12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27" w:id="127"/>
    <w:p>
      <w:pPr>
        <w:spacing w:after="0"/>
        <w:ind w:left="0"/>
        <w:jc w:val="both"/>
      </w:pPr>
      <w:r>
        <w:rPr>
          <w:rFonts w:ascii="Times New Roman"/>
          <w:b w:val="false"/>
          <w:i w:val="false"/>
          <w:color w:val="000000"/>
          <w:sz w:val="28"/>
        </w:rPr>
        <w:t>
      9. "Азаматтарға арналған үкімет" және (немесе) басқа да қызметті берушілер мемлекеттік корпорацияға жүгіну тәртібін, көрсетілетін қызметті алушының өтінішін өңдеу ұзақтығын сипаттау:</w:t>
      </w:r>
    </w:p>
    <w:bookmarkEnd w:id="127"/>
    <w:bookmarkStart w:name="z128" w:id="128"/>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өтініш қабылдаған мемлекеттік корпорация қызметкерінің аты-жөні, тегі, күні (уақыты) мен құжат берілген орыны, қосымша құжаттардың атауы мен саны, мемлекеттік қызметтің сұрау түрі, қабылдаған күні мен уақыты көрсетілген құжаттарды қабылдау туралы қолхат береді;</w:t>
      </w:r>
    </w:p>
    <w:bookmarkEnd w:id="128"/>
    <w:bookmarkStart w:name="z129" w:id="129"/>
    <w:p>
      <w:pPr>
        <w:spacing w:after="0"/>
        <w:ind w:left="0"/>
        <w:jc w:val="both"/>
      </w:pPr>
      <w:r>
        <w:rPr>
          <w:rFonts w:ascii="Times New Roman"/>
          <w:b w:val="false"/>
          <w:i w:val="false"/>
          <w:color w:val="000000"/>
          <w:sz w:val="28"/>
        </w:rPr>
        <w:t xml:space="preserve">
      1-шарт – көрсетілетін қызметті алушы Стандарттың 9-тармағында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9"/>
    <w:bookmarkStart w:name="z130" w:id="130"/>
    <w:p>
      <w:pPr>
        <w:spacing w:after="0"/>
        <w:ind w:left="0"/>
        <w:jc w:val="both"/>
      </w:pPr>
      <w:r>
        <w:rPr>
          <w:rFonts w:ascii="Times New Roman"/>
          <w:b w:val="false"/>
          <w:i w:val="false"/>
          <w:color w:val="000000"/>
          <w:sz w:val="28"/>
        </w:rPr>
        <w:t>
      2-процесс – көрсетілетін қызметті берушінің осы регламенттің 5-тармағында қаралған рәсімдері (іс-қимылдары);</w:t>
      </w:r>
    </w:p>
    <w:bookmarkEnd w:id="130"/>
    <w:bookmarkStart w:name="z131" w:id="131"/>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bookmarkEnd w:id="131"/>
    <w:bookmarkStart w:name="z132" w:id="132"/>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132"/>
    <w:bookmarkStart w:name="z133" w:id="133"/>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133"/>
    <w:bookmarkStart w:name="z134" w:id="134"/>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134"/>
    <w:bookmarkStart w:name="z135" w:id="135"/>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(тұлғаны сәйкестендіру үшін оны растайтын құжатты көрсеткеннен кейін) өтініш білдіру кезінде қажетті құжаттар тізбесі:</w:t>
      </w:r>
    </w:p>
    <w:bookmarkEnd w:id="135"/>
    <w:bookmarkStart w:name="z136" w:id="136"/>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36"/>
    <w:bookmarkStart w:name="z137" w:id="137"/>
    <w:p>
      <w:pPr>
        <w:spacing w:after="0"/>
        <w:ind w:left="0"/>
        <w:jc w:val="both"/>
      </w:pPr>
      <w:r>
        <w:rPr>
          <w:rFonts w:ascii="Times New Roman"/>
          <w:b w:val="false"/>
          <w:i w:val="false"/>
          <w:color w:val="000000"/>
          <w:sz w:val="28"/>
        </w:rPr>
        <w:t>
      2) үй-жайды пайдалануға, тіркелген діни бірлестіктің басшысы қол қойған, не болмаса көрсетілген объектілерде келушілерге жеке дұға етуге арналған үй-жайлар ашу қарастырылған ғимараттың, халық көп келетін объектінің (сауда объектілері, теміржол және автовокзалдары, әуежайлар, порттар) басшысы қол қойған анықтама-негіздеме.</w:t>
      </w:r>
    </w:p>
    <w:bookmarkEnd w:id="137"/>
    <w:bookmarkStart w:name="z138" w:id="138"/>
    <w:p>
      <w:pPr>
        <w:spacing w:after="0"/>
        <w:ind w:left="0"/>
        <w:jc w:val="both"/>
      </w:pPr>
      <w:r>
        <w:rPr>
          <w:rFonts w:ascii="Times New Roman"/>
          <w:b w:val="false"/>
          <w:i w:val="false"/>
          <w:color w:val="000000"/>
          <w:sz w:val="28"/>
        </w:rPr>
        <w:t>
      Анықтама-негіздемеде: діни іс-шаралар өткізуге арналған үй-жайды айқындаудағы мақсаты, аталған аумақта діни қажеттілігін қанағаттандыруға мұқтаж келушілер саны, ғимараттан үш жүз метр қашықтықта рухани (діни) білім беру ұйымдарын қоспағанда, мемлекеттік органдар, мемлекеттік мекемелер, білім беру ұйымдары жоқ екендігі көрсетіледі.</w:t>
      </w:r>
    </w:p>
    <w:bookmarkEnd w:id="138"/>
    <w:bookmarkStart w:name="z139" w:id="139"/>
    <w:p>
      <w:pPr>
        <w:spacing w:after="0"/>
        <w:ind w:left="0"/>
        <w:jc w:val="both"/>
      </w:pPr>
      <w:r>
        <w:rPr>
          <w:rFonts w:ascii="Times New Roman"/>
          <w:b w:val="false"/>
          <w:i w:val="false"/>
          <w:color w:val="000000"/>
          <w:sz w:val="28"/>
        </w:rPr>
        <w:t>
      3) жылжымайтын мүліктің құқық белгілеуші құжаттың және (немесе) жер учаскесіне нотариалды куәландырылған сәйкестендіру құжатының көшірмелері, не салыстырып тексеру үшін түпнұсқалары ұсынылады;</w:t>
      </w:r>
    </w:p>
    <w:bookmarkEnd w:id="139"/>
    <w:bookmarkStart w:name="z140" w:id="140"/>
    <w:p>
      <w:pPr>
        <w:spacing w:after="0"/>
        <w:ind w:left="0"/>
        <w:jc w:val="both"/>
      </w:pPr>
      <w:r>
        <w:rPr>
          <w:rFonts w:ascii="Times New Roman"/>
          <w:b w:val="false"/>
          <w:i w:val="false"/>
          <w:color w:val="000000"/>
          <w:sz w:val="28"/>
        </w:rPr>
        <w:t>
      4) діни іс-шаралар өткізуге арналған үй-жайлар орналасқан аумақта қолданыстағы жергілікті қоғамдастық жиналысының (жиынының) немесе үй-жайлардың (пәтерлердің) меншік иелері немесе жалға алушылары жиналыстарының діни іс-шаралар өткізуге (үй-жай орналасқан ғимараттың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140"/>
    <w:bookmarkStart w:name="z141" w:id="141"/>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аталған үй-жайда діни іс-шаралар өткізуге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немесе жеке кәсіпкердің үй-жайы болған жағдайда ұсынылады);</w:t>
      </w:r>
    </w:p>
    <w:bookmarkEnd w:id="141"/>
    <w:bookmarkStart w:name="z142" w:id="142"/>
    <w:p>
      <w:pPr>
        <w:spacing w:after="0"/>
        <w:ind w:left="0"/>
        <w:jc w:val="both"/>
      </w:pPr>
      <w:r>
        <w:rPr>
          <w:rFonts w:ascii="Times New Roman"/>
          <w:b w:val="false"/>
          <w:i w:val="false"/>
          <w:color w:val="000000"/>
          <w:sz w:val="28"/>
        </w:rPr>
        <w:t>
      5) меншік иесінің үй-жайды діни іс-шараларды өткізу үшін пайдалануға келісуі туралы хаты (ғимарат жалға алынған жағдайда ұсынылады).</w:t>
      </w:r>
    </w:p>
    <w:bookmarkEnd w:id="142"/>
    <w:bookmarkStart w:name="z143" w:id="143"/>
    <w:p>
      <w:pPr>
        <w:spacing w:after="0"/>
        <w:ind w:left="0"/>
        <w:jc w:val="both"/>
      </w:pPr>
      <w:r>
        <w:rPr>
          <w:rFonts w:ascii="Times New Roman"/>
          <w:b w:val="false"/>
          <w:i w:val="false"/>
          <w:color w:val="000000"/>
          <w:sz w:val="28"/>
        </w:rPr>
        <w:t>
      Мемлекеттік корпорация қызметкері тұлғаларды растайтын құжаттарды, діни бірлестіктердін мемлекеттік тіркеуі (қайта тіркеу) туралы мәліметтерді тиісті мемлекеттік ақпараттық жүйесінің "электронды үкімет" шлюзы арқылы алады және қызметті берушіге беру үшін оны қағаз нұсқасында басып шығарады.</w:t>
      </w:r>
    </w:p>
    <w:bookmarkEnd w:id="143"/>
    <w:bookmarkStart w:name="z144" w:id="144"/>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"Діни ғимараттардан (ғимараттардан) тыс діни іс-шараларды өткізетін үй- жайлардың орналасатын жері туралы келісу шешімін беру"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28 мамырдағы</w:t>
            </w:r>
            <w:r>
              <w:br/>
            </w:r>
            <w:r>
              <w:rPr>
                <w:rFonts w:ascii="Times New Roman"/>
                <w:b w:val="false"/>
                <w:i w:val="false"/>
                <w:color w:val="000000"/>
                <w:sz w:val="20"/>
              </w:rPr>
              <w:t>№ 120 қаулысына</w:t>
            </w:r>
            <w:r>
              <w:br/>
            </w:r>
            <w:r>
              <w:rPr>
                <w:rFonts w:ascii="Times New Roman"/>
                <w:b w:val="false"/>
                <w:i w:val="false"/>
                <w:color w:val="000000"/>
                <w:sz w:val="20"/>
              </w:rPr>
              <w:t>4-қосымша</w:t>
            </w:r>
            <w:r>
              <w:br/>
            </w: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20 тамыздағы</w:t>
            </w:r>
            <w:r>
              <w:br/>
            </w:r>
            <w:r>
              <w:rPr>
                <w:rFonts w:ascii="Times New Roman"/>
                <w:b w:val="false"/>
                <w:i w:val="false"/>
                <w:color w:val="000000"/>
                <w:sz w:val="20"/>
              </w:rPr>
              <w:t>№ 258 қаулысымен</w:t>
            </w:r>
            <w:r>
              <w:br/>
            </w:r>
            <w:r>
              <w:rPr>
                <w:rFonts w:ascii="Times New Roman"/>
                <w:b w:val="false"/>
                <w:i w:val="false"/>
                <w:color w:val="000000"/>
                <w:sz w:val="20"/>
              </w:rPr>
              <w:t>бекітілген</w:t>
            </w:r>
            <w:r>
              <w:br/>
            </w:r>
          </w:p>
        </w:tc>
      </w:tr>
    </w:tbl>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 1. Жалпы ережелер</w:t>
      </w:r>
    </w:p>
    <w:bookmarkStart w:name="z145" w:id="145"/>
    <w:p>
      <w:pPr>
        <w:spacing w:after="0"/>
        <w:ind w:left="0"/>
        <w:jc w:val="both"/>
      </w:pPr>
      <w:r>
        <w:rPr>
          <w:rFonts w:ascii="Times New Roman"/>
          <w:b w:val="false"/>
          <w:i w:val="false"/>
          <w:color w:val="000000"/>
          <w:sz w:val="28"/>
        </w:rPr>
        <w:t>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(бұдан әрі – мемлекеттік көрсетілетін қызмет) "Маңғыстау облысының дін істері басқармасы" мемлекеттік мекемесімен (бұдан әрі – көрсетілетін қызметті беруші) көрсетіледі.</w:t>
      </w:r>
    </w:p>
    <w:bookmarkEnd w:id="145"/>
    <w:bookmarkStart w:name="z146" w:id="146"/>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146"/>
    <w:bookmarkStart w:name="z147" w:id="147"/>
    <w:p>
      <w:pPr>
        <w:spacing w:after="0"/>
        <w:ind w:left="0"/>
        <w:jc w:val="both"/>
      </w:pPr>
      <w:r>
        <w:rPr>
          <w:rFonts w:ascii="Times New Roman"/>
          <w:b w:val="false"/>
          <w:i w:val="false"/>
          <w:color w:val="000000"/>
          <w:sz w:val="28"/>
        </w:rPr>
        <w:t>
      1) көрсетілетін қызметті берушінің кеңсесі;</w:t>
      </w:r>
    </w:p>
    <w:bookmarkEnd w:id="147"/>
    <w:bookmarkStart w:name="z148" w:id="14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8"/>
    <w:bookmarkStart w:name="z149" w:id="149"/>
    <w:p>
      <w:pPr>
        <w:spacing w:after="0"/>
        <w:ind w:left="0"/>
        <w:jc w:val="both"/>
      </w:pPr>
      <w:r>
        <w:rPr>
          <w:rFonts w:ascii="Times New Roman"/>
          <w:b w:val="false"/>
          <w:i w:val="false"/>
          <w:color w:val="000000"/>
          <w:sz w:val="28"/>
        </w:rPr>
        <w:t>
      2. Мемлекеттік көрсетілетін қызмет нәтижесін ұсыну түрі: қағаз түрінде.</w:t>
      </w:r>
    </w:p>
    <w:bookmarkEnd w:id="149"/>
    <w:bookmarkStart w:name="z150" w:id="150"/>
    <w:p>
      <w:pPr>
        <w:spacing w:after="0"/>
        <w:ind w:left="0"/>
        <w:jc w:val="both"/>
      </w:pPr>
      <w:r>
        <w:rPr>
          <w:rFonts w:ascii="Times New Roman"/>
          <w:b w:val="false"/>
          <w:i w:val="false"/>
          <w:color w:val="000000"/>
          <w:sz w:val="28"/>
        </w:rPr>
        <w:t>
      3. Мемлекеттік көрсетілетін қызметтің нәтижесі – үйлерді (ғимараттарды) ғибадат үйлері (ғимараттары) етіп қайта бейіндеу (функционалдық мақсатын өзгерту) туралы шешімі (бұдан әрі - шешім).</w:t>
      </w:r>
    </w:p>
    <w:bookmarkEnd w:id="150"/>
    <w:bookmarkStart w:name="z151" w:id="151"/>
    <w:p>
      <w:pPr>
        <w:spacing w:after="0"/>
        <w:ind w:left="0"/>
        <w:jc w:val="both"/>
      </w:pPr>
      <w:r>
        <w:rPr>
          <w:rFonts w:ascii="Times New Roman"/>
          <w:b w:val="false"/>
          <w:i w:val="false"/>
          <w:color w:val="000000"/>
          <w:sz w:val="28"/>
        </w:rPr>
        <w:t>
      Мемлекеттік көрсетілетін қызмет нәтижесін ұсыну түрі: қағаз түрінде.</w:t>
      </w:r>
    </w:p>
    <w:bookmarkEnd w:id="151"/>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әрекет ету тәртібін сипаттау</w:t>
      </w:r>
    </w:p>
    <w:bookmarkStart w:name="z152" w:id="152"/>
    <w:p>
      <w:pPr>
        <w:spacing w:after="0"/>
        <w:ind w:left="0"/>
        <w:jc w:val="both"/>
      </w:pPr>
      <w:r>
        <w:rPr>
          <w:rFonts w:ascii="Times New Roman"/>
          <w:b w:val="false"/>
          <w:i w:val="false"/>
          <w:color w:val="000000"/>
          <w:sz w:val="28"/>
        </w:rPr>
        <w:t xml:space="preserve">
      4. Мемлекеттік қызмет алу үшін көрсетілетін қызметті алушы Қазақстан Республикасы Мәдениет және спорт министрінің 2015 жылғы 23 сәуірдегі № 147 бұйрығымен бекітілген мемлекеттік көрсетілетін қызметтер стандартының (Нормативтік құқықтық актілерді мемлекеттік тіркеу тізілімінде № 11183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52"/>
    <w:bookmarkStart w:name="z153" w:id="153"/>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p>
    <w:bookmarkEnd w:id="153"/>
    <w:bookmarkStart w:name="z154" w:id="15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154"/>
    <w:bookmarkStart w:name="z155" w:id="155"/>
    <w:p>
      <w:pPr>
        <w:spacing w:after="0"/>
        <w:ind w:left="0"/>
        <w:jc w:val="both"/>
      </w:pPr>
      <w:r>
        <w:rPr>
          <w:rFonts w:ascii="Times New Roman"/>
          <w:b w:val="false"/>
          <w:i w:val="false"/>
          <w:color w:val="000000"/>
          <w:sz w:val="28"/>
        </w:rPr>
        <w:t>
      Егер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155"/>
    <w:bookmarkStart w:name="z156" w:id="156"/>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156"/>
    <w:bookmarkStart w:name="z157" w:id="157"/>
    <w:p>
      <w:pPr>
        <w:spacing w:after="0"/>
        <w:ind w:left="0"/>
        <w:jc w:val="both"/>
      </w:pPr>
      <w:r>
        <w:rPr>
          <w:rFonts w:ascii="Times New Roman"/>
          <w:b w:val="false"/>
          <w:i w:val="false"/>
          <w:color w:val="000000"/>
          <w:sz w:val="28"/>
        </w:rPr>
        <w:t>
      3) қызметті берушінің жауапты орындаушысы келіп түскен құжаттарды тексереді және "Үйлерді (ғимараттарды) ғибадат үйлері (ғимараттары) етіп қайта бейіндеу (функционалдық мақсатын өзгерту) туралы шешім беру туралы" облыс әкімдігі қаулысының жобасын басшыға жолдайды – 30 күнтізбелік күн;    </w:t>
      </w:r>
    </w:p>
    <w:bookmarkEnd w:id="157"/>
    <w:bookmarkStart w:name="z158" w:id="158"/>
    <w:p>
      <w:pPr>
        <w:spacing w:after="0"/>
        <w:ind w:left="0"/>
        <w:jc w:val="both"/>
      </w:pPr>
      <w:r>
        <w:rPr>
          <w:rFonts w:ascii="Times New Roman"/>
          <w:b w:val="false"/>
          <w:i w:val="false"/>
          <w:color w:val="000000"/>
          <w:sz w:val="28"/>
        </w:rPr>
        <w:t>
      4) қызметті берушінің басшысы қаулы жобасымен танысады кейіннен келесім береді – 1 күнтізбелік күн;</w:t>
      </w:r>
    </w:p>
    <w:bookmarkEnd w:id="158"/>
    <w:bookmarkStart w:name="z159" w:id="159"/>
    <w:p>
      <w:pPr>
        <w:spacing w:after="0"/>
        <w:ind w:left="0"/>
        <w:jc w:val="both"/>
      </w:pPr>
      <w:r>
        <w:rPr>
          <w:rFonts w:ascii="Times New Roman"/>
          <w:b w:val="false"/>
          <w:i w:val="false"/>
          <w:color w:val="000000"/>
          <w:sz w:val="28"/>
        </w:rPr>
        <w:t xml:space="preserve">
      5) қызметті берушінің жауапты орындаушысы қаулы жобасына келісім жүргізеді және облыс әкіміне қол қоюға жолдайды – 1 күнтізбелік күн; </w:t>
      </w:r>
    </w:p>
    <w:bookmarkEnd w:id="159"/>
    <w:bookmarkStart w:name="z160" w:id="160"/>
    <w:p>
      <w:pPr>
        <w:spacing w:after="0"/>
        <w:ind w:left="0"/>
        <w:jc w:val="both"/>
      </w:pPr>
      <w:r>
        <w:rPr>
          <w:rFonts w:ascii="Times New Roman"/>
          <w:b w:val="false"/>
          <w:i w:val="false"/>
          <w:color w:val="000000"/>
          <w:sz w:val="28"/>
        </w:rPr>
        <w:t>
      6) қызметті берушінің кеңсесі қызметті алушыға шешімді береді – 15 минут.</w:t>
      </w:r>
    </w:p>
    <w:bookmarkEnd w:id="160"/>
    <w:bookmarkStart w:name="z161" w:id="16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61"/>
    <w:bookmarkStart w:name="z162" w:id="162"/>
    <w:p>
      <w:pPr>
        <w:spacing w:after="0"/>
        <w:ind w:left="0"/>
        <w:jc w:val="both"/>
      </w:pPr>
      <w:r>
        <w:rPr>
          <w:rFonts w:ascii="Times New Roman"/>
          <w:b w:val="false"/>
          <w:i w:val="false"/>
          <w:color w:val="000000"/>
          <w:sz w:val="28"/>
        </w:rPr>
        <w:t>
      1) құжаттарды қабылдау және тіркеу;</w:t>
      </w:r>
    </w:p>
    <w:bookmarkEnd w:id="162"/>
    <w:bookmarkStart w:name="z163" w:id="163"/>
    <w:p>
      <w:pPr>
        <w:spacing w:after="0"/>
        <w:ind w:left="0"/>
        <w:jc w:val="both"/>
      </w:pPr>
      <w:r>
        <w:rPr>
          <w:rFonts w:ascii="Times New Roman"/>
          <w:b w:val="false"/>
          <w:i w:val="false"/>
          <w:color w:val="000000"/>
          <w:sz w:val="28"/>
        </w:rPr>
        <w:t>
      2) көрсетілетін қызметті берушінің жауапты орындаушысын белгілеу;</w:t>
      </w:r>
    </w:p>
    <w:bookmarkEnd w:id="163"/>
    <w:bookmarkStart w:name="z164" w:id="164"/>
    <w:p>
      <w:pPr>
        <w:spacing w:after="0"/>
        <w:ind w:left="0"/>
        <w:jc w:val="both"/>
      </w:pPr>
      <w:r>
        <w:rPr>
          <w:rFonts w:ascii="Times New Roman"/>
          <w:b w:val="false"/>
          <w:i w:val="false"/>
          <w:color w:val="000000"/>
          <w:sz w:val="28"/>
        </w:rPr>
        <w:t>
      3) құжаттарды тексеру, шешім жобасын дайындау;</w:t>
      </w:r>
    </w:p>
    <w:bookmarkEnd w:id="164"/>
    <w:bookmarkStart w:name="z165" w:id="165"/>
    <w:p>
      <w:pPr>
        <w:spacing w:after="0"/>
        <w:ind w:left="0"/>
        <w:jc w:val="both"/>
      </w:pPr>
      <w:r>
        <w:rPr>
          <w:rFonts w:ascii="Times New Roman"/>
          <w:b w:val="false"/>
          <w:i w:val="false"/>
          <w:color w:val="000000"/>
          <w:sz w:val="28"/>
        </w:rPr>
        <w:t>
      4) шешім жобасын келісу;</w:t>
      </w:r>
    </w:p>
    <w:bookmarkEnd w:id="165"/>
    <w:bookmarkStart w:name="z166" w:id="166"/>
    <w:p>
      <w:pPr>
        <w:spacing w:after="0"/>
        <w:ind w:left="0"/>
        <w:jc w:val="both"/>
      </w:pPr>
      <w:r>
        <w:rPr>
          <w:rFonts w:ascii="Times New Roman"/>
          <w:b w:val="false"/>
          <w:i w:val="false"/>
          <w:color w:val="000000"/>
          <w:sz w:val="28"/>
        </w:rPr>
        <w:t>
      5) шешімге қол қою;</w:t>
      </w:r>
    </w:p>
    <w:bookmarkEnd w:id="166"/>
    <w:bookmarkStart w:name="z167" w:id="167"/>
    <w:p>
      <w:pPr>
        <w:spacing w:after="0"/>
        <w:ind w:left="0"/>
        <w:jc w:val="both"/>
      </w:pPr>
      <w:r>
        <w:rPr>
          <w:rFonts w:ascii="Times New Roman"/>
          <w:b w:val="false"/>
          <w:i w:val="false"/>
          <w:color w:val="000000"/>
          <w:sz w:val="28"/>
        </w:rPr>
        <w:t>
      6) шешім беру.</w:t>
      </w:r>
    </w:p>
    <w:bookmarkEnd w:id="16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168" w:id="168"/>
    <w:p>
      <w:pPr>
        <w:spacing w:after="0"/>
        <w:ind w:left="0"/>
        <w:jc w:val="both"/>
      </w:pPr>
      <w:r>
        <w:rPr>
          <w:rFonts w:ascii="Times New Roman"/>
          <w:b w:val="false"/>
          <w:i w:val="false"/>
          <w:color w:val="000000"/>
          <w:sz w:val="28"/>
        </w:rPr>
        <w:t>
      7. Көрсетілетін қызмет берушінің мемлекеттік қызмет көрсету процесіне қатысатын құрылымдық бөлімшелерінің (қызметшілерінің) тізбесі:</w:t>
      </w:r>
    </w:p>
    <w:bookmarkEnd w:id="168"/>
    <w:bookmarkStart w:name="z169" w:id="169"/>
    <w:p>
      <w:pPr>
        <w:spacing w:after="0"/>
        <w:ind w:left="0"/>
        <w:jc w:val="both"/>
      </w:pPr>
      <w:r>
        <w:rPr>
          <w:rFonts w:ascii="Times New Roman"/>
          <w:b w:val="false"/>
          <w:i w:val="false"/>
          <w:color w:val="000000"/>
          <w:sz w:val="28"/>
        </w:rPr>
        <w:t>
      1) көрсетілетін қызметті берушінің кеңсе қызметкері;</w:t>
      </w:r>
    </w:p>
    <w:bookmarkEnd w:id="169"/>
    <w:bookmarkStart w:name="z170" w:id="170"/>
    <w:p>
      <w:pPr>
        <w:spacing w:after="0"/>
        <w:ind w:left="0"/>
        <w:jc w:val="both"/>
      </w:pPr>
      <w:r>
        <w:rPr>
          <w:rFonts w:ascii="Times New Roman"/>
          <w:b w:val="false"/>
          <w:i w:val="false"/>
          <w:color w:val="000000"/>
          <w:sz w:val="28"/>
        </w:rPr>
        <w:t>
      2) көрсетілетін қызметті берушінің басшысы;</w:t>
      </w:r>
    </w:p>
    <w:bookmarkEnd w:id="170"/>
    <w:bookmarkStart w:name="z171" w:id="17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71"/>
    <w:bookmarkStart w:name="z172" w:id="172"/>
    <w:p>
      <w:pPr>
        <w:spacing w:after="0"/>
        <w:ind w:left="0"/>
        <w:jc w:val="both"/>
      </w:pPr>
      <w:r>
        <w:rPr>
          <w:rFonts w:ascii="Times New Roman"/>
          <w:b w:val="false"/>
          <w:i w:val="false"/>
          <w:color w:val="000000"/>
          <w:sz w:val="28"/>
        </w:rPr>
        <w:t>
      4) облыс әкімі.</w:t>
      </w:r>
    </w:p>
    <w:bookmarkEnd w:id="172"/>
    <w:bookmarkStart w:name="z173" w:id="173"/>
    <w:p>
      <w:pPr>
        <w:spacing w:after="0"/>
        <w:ind w:left="0"/>
        <w:jc w:val="both"/>
      </w:pPr>
      <w:r>
        <w:rPr>
          <w:rFonts w:ascii="Times New Roman"/>
          <w:b w:val="false"/>
          <w:i w:val="false"/>
          <w:color w:val="000000"/>
          <w:sz w:val="28"/>
        </w:rPr>
        <w:t>
      8. Әр рәсімнің (әрекеттің) орындау ұзақтығының көрсетілуімен құрылымдық бөлімшелер (қызметкерлер) арасындағы рәсімдер кезеңділігінің сипаттамасы:</w:t>
      </w:r>
    </w:p>
    <w:bookmarkEnd w:id="173"/>
    <w:bookmarkStart w:name="z174" w:id="17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174"/>
    <w:bookmarkStart w:name="z175" w:id="175"/>
    <w:p>
      <w:pPr>
        <w:spacing w:after="0"/>
        <w:ind w:left="0"/>
        <w:jc w:val="both"/>
      </w:pPr>
      <w:r>
        <w:rPr>
          <w:rFonts w:ascii="Times New Roman"/>
          <w:b w:val="false"/>
          <w:i w:val="false"/>
          <w:color w:val="000000"/>
          <w:sz w:val="28"/>
        </w:rPr>
        <w:t>
      Егер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175"/>
    <w:bookmarkStart w:name="z176" w:id="176"/>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176"/>
    <w:bookmarkStart w:name="z177" w:id="177"/>
    <w:p>
      <w:pPr>
        <w:spacing w:after="0"/>
        <w:ind w:left="0"/>
        <w:jc w:val="both"/>
      </w:pPr>
      <w:r>
        <w:rPr>
          <w:rFonts w:ascii="Times New Roman"/>
          <w:b w:val="false"/>
          <w:i w:val="false"/>
          <w:color w:val="000000"/>
          <w:sz w:val="28"/>
        </w:rPr>
        <w:t>
      3) қызметті берушінің жауапты орындаушысы келіп түскен құжаттарды тексереді және ""Үйлерді (ғимараттарды) ғибадат үйлері (ғимараттары) етіп қайта бейіндеу (функционалдық мақсатын өзгерту) туралы шешім беру туралы" облыс әкімдігі қаулысының жобасын басшыға жолдайды – 30 күнтізбелік күн;    </w:t>
      </w:r>
    </w:p>
    <w:bookmarkEnd w:id="177"/>
    <w:bookmarkStart w:name="z178" w:id="178"/>
    <w:p>
      <w:pPr>
        <w:spacing w:after="0"/>
        <w:ind w:left="0"/>
        <w:jc w:val="both"/>
      </w:pPr>
      <w:r>
        <w:rPr>
          <w:rFonts w:ascii="Times New Roman"/>
          <w:b w:val="false"/>
          <w:i w:val="false"/>
          <w:color w:val="000000"/>
          <w:sz w:val="28"/>
        </w:rPr>
        <w:t>
      4) қызметті берушінің басшысы қаулы жобасымен танысады кейіннен келесім береді – 1 күнтізбелік күн;</w:t>
      </w:r>
    </w:p>
    <w:bookmarkEnd w:id="178"/>
    <w:bookmarkStart w:name="z179" w:id="179"/>
    <w:p>
      <w:pPr>
        <w:spacing w:after="0"/>
        <w:ind w:left="0"/>
        <w:jc w:val="both"/>
      </w:pPr>
      <w:r>
        <w:rPr>
          <w:rFonts w:ascii="Times New Roman"/>
          <w:b w:val="false"/>
          <w:i w:val="false"/>
          <w:color w:val="000000"/>
          <w:sz w:val="28"/>
        </w:rPr>
        <w:t xml:space="preserve">
      5) қызметті берушінің жауапты орындаушысы қаулы жобасына келісім жүргізеді және облыс әкіміне қол қоюға жолдайды – 1 күнтізбелік күн; </w:t>
      </w:r>
    </w:p>
    <w:bookmarkEnd w:id="179"/>
    <w:bookmarkStart w:name="z180" w:id="180"/>
    <w:p>
      <w:pPr>
        <w:spacing w:after="0"/>
        <w:ind w:left="0"/>
        <w:jc w:val="both"/>
      </w:pPr>
      <w:r>
        <w:rPr>
          <w:rFonts w:ascii="Times New Roman"/>
          <w:b w:val="false"/>
          <w:i w:val="false"/>
          <w:color w:val="000000"/>
          <w:sz w:val="28"/>
        </w:rPr>
        <w:t>
      6) қызметті берушінің кеңсесі қызметті алушыға шешімді береді – 15 минут.</w:t>
      </w:r>
    </w:p>
    <w:bookmarkEnd w:id="18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81" w:id="181"/>
    <w:p>
      <w:pPr>
        <w:spacing w:after="0"/>
        <w:ind w:left="0"/>
        <w:jc w:val="both"/>
      </w:pPr>
      <w:r>
        <w:rPr>
          <w:rFonts w:ascii="Times New Roman"/>
          <w:b w:val="false"/>
          <w:i w:val="false"/>
          <w:color w:val="000000"/>
          <w:sz w:val="28"/>
        </w:rPr>
        <w:t>
      9. "Азаматтарға арналған үкімет" және (немесе) басқа да қызмет берушілер мемлекеттік корпорацияға жүгіну тәртібін, көрсетілетін қызметті алушының өтінішін өңдеу ұзақтығын сипаттау:</w:t>
      </w:r>
    </w:p>
    <w:bookmarkEnd w:id="181"/>
    <w:bookmarkStart w:name="z182" w:id="182"/>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өтініш қабылдаған мемлекеттік корпорация қызметкерінің аты-жөні, тегі, күні (уақыты) мен құжат берілген орыны, қосымша құжаттардың атауы мен саны, мемлекеттік қызметтің сұрау түрі, қабылдаған күні мен уақыты көрсетілген құжаттарды қабылдау туралы қолхат береді;</w:t>
      </w:r>
    </w:p>
    <w:bookmarkEnd w:id="182"/>
    <w:bookmarkStart w:name="z183" w:id="183"/>
    <w:p>
      <w:pPr>
        <w:spacing w:after="0"/>
        <w:ind w:left="0"/>
        <w:jc w:val="both"/>
      </w:pPr>
      <w:r>
        <w:rPr>
          <w:rFonts w:ascii="Times New Roman"/>
          <w:b w:val="false"/>
          <w:i w:val="false"/>
          <w:color w:val="000000"/>
          <w:sz w:val="28"/>
        </w:rPr>
        <w:t xml:space="preserve">
      1-шарт – көрсетілетін қызметті алушы Стандарттың 9-тармағында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83"/>
    <w:bookmarkStart w:name="z184" w:id="184"/>
    <w:p>
      <w:pPr>
        <w:spacing w:after="0"/>
        <w:ind w:left="0"/>
        <w:jc w:val="both"/>
      </w:pPr>
      <w:r>
        <w:rPr>
          <w:rFonts w:ascii="Times New Roman"/>
          <w:b w:val="false"/>
          <w:i w:val="false"/>
          <w:color w:val="000000"/>
          <w:sz w:val="28"/>
        </w:rPr>
        <w:t>
      2-процесс – көрсетілетін қызметті берушінің осы регламенттің 5-тармағында қаралған рәсімдері (іс-қимылдары);</w:t>
      </w:r>
    </w:p>
    <w:bookmarkEnd w:id="184"/>
    <w:bookmarkStart w:name="z185" w:id="185"/>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bookmarkEnd w:id="185"/>
    <w:bookmarkStart w:name="z186" w:id="186"/>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186"/>
    <w:bookmarkStart w:name="z187" w:id="187"/>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187"/>
    <w:bookmarkStart w:name="z188" w:id="188"/>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188"/>
    <w:bookmarkStart w:name="z189" w:id="189"/>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(тұлғаны сәйкестендіру үшін оны растайтын құжатты көрсеткеннен кейін) өтініш білдіру кезінде қажетті құжаттар тізбесі:</w:t>
      </w:r>
    </w:p>
    <w:bookmarkEnd w:id="189"/>
    <w:bookmarkStart w:name="z190" w:id="190"/>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90"/>
    <w:bookmarkStart w:name="z191" w:id="191"/>
    <w:p>
      <w:pPr>
        <w:spacing w:after="0"/>
        <w:ind w:left="0"/>
        <w:jc w:val="both"/>
      </w:pPr>
      <w:r>
        <w:rPr>
          <w:rFonts w:ascii="Times New Roman"/>
          <w:b w:val="false"/>
          <w:i w:val="false"/>
          <w:color w:val="000000"/>
          <w:sz w:val="28"/>
        </w:rPr>
        <w:t>
      2) көрсетiлетiн қызмет алушы қол қойған діни әдебиетті, діни мазмұндағы өзге де ақпараттық материалдарды діни мақсаттағы заттарды тарату үшін арнайы стационарлық бөлмелердің орналастырылуы туралы еркін нысандағы негіздеме-анықтама (сауда, қосалқы, әкімшілік-шаруашылық бөлмелердің бар-жоғы, саны, сондай ақ, бөлмелердің пайдалану мақсаты діни әдебиеттерді, діни мазмұндағы өзге де ақпаратты, діни мақсаттағы заттарды қабылдауға, сақтауға және сатылымға қоюға әзірлеуге арналғандығы; үй-жайды салу мақсаты; үй-жай орналасқан үйлерден (ғимараттардан) үш жүз метр қашықтықта рухани (діни) білім беру ұйымдарын қоспағанда, мемлекеттік органдар мен мемлекеттік мекемелер ғимараттары, білім беру ұйымдары ғимараттары жоқ екендігі көрсетілген);</w:t>
      </w:r>
    </w:p>
    <w:bookmarkEnd w:id="191"/>
    <w:bookmarkStart w:name="z192" w:id="192"/>
    <w:p>
      <w:pPr>
        <w:spacing w:after="0"/>
        <w:ind w:left="0"/>
        <w:jc w:val="both"/>
      </w:pPr>
      <w:r>
        <w:rPr>
          <w:rFonts w:ascii="Times New Roman"/>
          <w:b w:val="false"/>
          <w:i w:val="false"/>
          <w:color w:val="000000"/>
          <w:sz w:val="28"/>
        </w:rPr>
        <w:t>
      3) құқық белгілеуші құжаттың көшірмесі және нотариалды куәландырылған жер учаскесінің сәйкестендіру құжатының көшірмесі, не салыстырып тексеру үшін түпнұсқалары ұсынылады;</w:t>
      </w:r>
    </w:p>
    <w:bookmarkEnd w:id="192"/>
    <w:bookmarkStart w:name="z193" w:id="193"/>
    <w:p>
      <w:pPr>
        <w:spacing w:after="0"/>
        <w:ind w:left="0"/>
        <w:jc w:val="both"/>
      </w:pPr>
      <w:r>
        <w:rPr>
          <w:rFonts w:ascii="Times New Roman"/>
          <w:b w:val="false"/>
          <w:i w:val="false"/>
          <w:color w:val="000000"/>
          <w:sz w:val="28"/>
        </w:rPr>
        <w:t>
      4) меншік иесінің діни әдебиеттерді және діни мазмұндағы өзге ақпараттық материалдарды, діни мақсаттағы заттарды тарату үшін бөлмелерді пайдалануға келісуі туралы хаты (ғимарат жалға алынған жағдайда ұсынылады).</w:t>
      </w:r>
    </w:p>
    <w:bookmarkEnd w:id="193"/>
    <w:bookmarkStart w:name="z194" w:id="194"/>
    <w:p>
      <w:pPr>
        <w:spacing w:after="0"/>
        <w:ind w:left="0"/>
        <w:jc w:val="both"/>
      </w:pPr>
      <w:r>
        <w:rPr>
          <w:rFonts w:ascii="Times New Roman"/>
          <w:b w:val="false"/>
          <w:i w:val="false"/>
          <w:color w:val="000000"/>
          <w:sz w:val="28"/>
        </w:rPr>
        <w:t>
      Мемлекеттік корпорация қызметкері тұлғаларды растайтын құжаттарды, діни бірлестіктердін мемлекеттік тіркеуі (қайта тіркеу) туралы мәліметтерді тиісті мемлекеттік ақпараттық жүйесінің "электронды үкімет" шлюзы арқылы алады және қызметті берушіге беру үшін оны қағаз нұсқасында басып шығарады.</w:t>
      </w:r>
    </w:p>
    <w:bookmarkEnd w:id="194"/>
    <w:bookmarkStart w:name="z195" w:id="195"/>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 ғибадат</w:t>
            </w:r>
            <w:r>
              <w:br/>
            </w:r>
            <w:r>
              <w:rPr>
                <w:rFonts w:ascii="Times New Roman"/>
                <w:b w:val="false"/>
                <w:i w:val="false"/>
                <w:color w:val="000000"/>
                <w:sz w:val="20"/>
              </w:rPr>
              <w:t>үйлері (ғимараттары) етіп қайта</w:t>
            </w:r>
            <w:r>
              <w:br/>
            </w:r>
            <w:r>
              <w:rPr>
                <w:rFonts w:ascii="Times New Roman"/>
                <w:b w:val="false"/>
                <w:i w:val="false"/>
                <w:color w:val="000000"/>
                <w:sz w:val="20"/>
              </w:rPr>
              <w:t>бейіндеу (функционалдық</w:t>
            </w:r>
            <w:r>
              <w:br/>
            </w:r>
            <w:r>
              <w:rPr>
                <w:rFonts w:ascii="Times New Roman"/>
                <w:b w:val="false"/>
                <w:i w:val="false"/>
                <w:color w:val="000000"/>
                <w:sz w:val="20"/>
              </w:rPr>
              <w:t>мақсатын өзгерту) туралы шешім</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қосымша</w:t>
            </w:r>
            <w:r>
              <w:br/>
            </w:r>
          </w:p>
        </w:tc>
      </w:tr>
    </w:tbl>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қызмет көрсетудің бизнес-процесстерінің анықтамалығы</w:t>
      </w:r>
    </w:p>
    <w:p>
      <w:pPr>
        <w:spacing w:after="0"/>
        <w:ind w:left="0"/>
        <w:jc w:val="left"/>
      </w:pPr>
      <w:r>
        <w:br/>
      </w:r>
    </w:p>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28 мамырдағы № 120</w:t>
            </w:r>
            <w:r>
              <w:br/>
            </w:r>
            <w:r>
              <w:rPr>
                <w:rFonts w:ascii="Times New Roman"/>
                <w:b w:val="false"/>
                <w:i w:val="false"/>
                <w:color w:val="000000"/>
                <w:sz w:val="20"/>
              </w:rPr>
              <w:t>қаулысына</w:t>
            </w:r>
            <w:r>
              <w:br/>
            </w:r>
            <w:r>
              <w:rPr>
                <w:rFonts w:ascii="Times New Roman"/>
                <w:b w:val="false"/>
                <w:i w:val="false"/>
                <w:color w:val="000000"/>
                <w:sz w:val="20"/>
              </w:rPr>
              <w:t>5-қосымша</w:t>
            </w:r>
            <w:r>
              <w:br/>
            </w: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20 тамыздағы</w:t>
            </w:r>
            <w:r>
              <w:br/>
            </w:r>
            <w:r>
              <w:rPr>
                <w:rFonts w:ascii="Times New Roman"/>
                <w:b w:val="false"/>
                <w:i w:val="false"/>
                <w:color w:val="000000"/>
                <w:sz w:val="20"/>
              </w:rPr>
              <w:t>№ 258 қаулысымен</w:t>
            </w:r>
            <w:r>
              <w:br/>
            </w:r>
            <w:r>
              <w:rPr>
                <w:rFonts w:ascii="Times New Roman"/>
                <w:b w:val="false"/>
                <w:i w:val="false"/>
                <w:color w:val="000000"/>
                <w:sz w:val="20"/>
              </w:rPr>
              <w:t>бекітілген</w:t>
            </w:r>
            <w:r>
              <w:br/>
            </w:r>
          </w:p>
        </w:tc>
      </w:tr>
    </w:tbl>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 1. Жалпы ережелер</w:t>
      </w:r>
    </w:p>
    <w:bookmarkStart w:name="z196" w:id="196"/>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 (бұдан әрі – мемлекеттік көрсетілетін қызмет) "Маңғыстау облысының дін істері басқармасы" мемлекеттік мекемесімен (бұдан әрі – көрсетілетін қызметті беруші) көрсетіледі.</w:t>
      </w:r>
    </w:p>
    <w:bookmarkEnd w:id="196"/>
    <w:bookmarkStart w:name="z197" w:id="197"/>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197"/>
    <w:bookmarkStart w:name="z198" w:id="198"/>
    <w:p>
      <w:pPr>
        <w:spacing w:after="0"/>
        <w:ind w:left="0"/>
        <w:jc w:val="both"/>
      </w:pPr>
      <w:r>
        <w:rPr>
          <w:rFonts w:ascii="Times New Roman"/>
          <w:b w:val="false"/>
          <w:i w:val="false"/>
          <w:color w:val="000000"/>
          <w:sz w:val="28"/>
        </w:rPr>
        <w:t>
      1) көрсетілетін қызметті берушінің кеңсесі;</w:t>
      </w:r>
    </w:p>
    <w:bookmarkEnd w:id="198"/>
    <w:bookmarkStart w:name="z199" w:id="19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99"/>
    <w:bookmarkStart w:name="z200" w:id="200"/>
    <w:p>
      <w:pPr>
        <w:spacing w:after="0"/>
        <w:ind w:left="0"/>
        <w:jc w:val="both"/>
      </w:pPr>
      <w:r>
        <w:rPr>
          <w:rFonts w:ascii="Times New Roman"/>
          <w:b w:val="false"/>
          <w:i w:val="false"/>
          <w:color w:val="000000"/>
          <w:sz w:val="28"/>
        </w:rPr>
        <w:t>
      2. Мемлекеттік көрсетілетін қызмет нәтижесін ұсыну түрі: қағаз түрінде.</w:t>
      </w:r>
    </w:p>
    <w:bookmarkEnd w:id="200"/>
    <w:bookmarkStart w:name="z201" w:id="201"/>
    <w:p>
      <w:pPr>
        <w:spacing w:after="0"/>
        <w:ind w:left="0"/>
        <w:jc w:val="both"/>
      </w:pPr>
      <w:r>
        <w:rPr>
          <w:rFonts w:ascii="Times New Roman"/>
          <w:b w:val="false"/>
          <w:i w:val="false"/>
          <w:color w:val="000000"/>
          <w:sz w:val="28"/>
        </w:rPr>
        <w:t>
      3. Мемлекеттік көрсетілетін қызметтің нәтижесі – ғибадат үйлерін (ғимараттарын) салу және олардың орналасатын жерін айқындау туралы шешімі (бұдан әрі - шешім).</w:t>
      </w:r>
    </w:p>
    <w:bookmarkEnd w:id="201"/>
    <w:bookmarkStart w:name="z202" w:id="202"/>
    <w:p>
      <w:pPr>
        <w:spacing w:after="0"/>
        <w:ind w:left="0"/>
        <w:jc w:val="both"/>
      </w:pPr>
      <w:r>
        <w:rPr>
          <w:rFonts w:ascii="Times New Roman"/>
          <w:b w:val="false"/>
          <w:i w:val="false"/>
          <w:color w:val="000000"/>
          <w:sz w:val="28"/>
        </w:rPr>
        <w:t>
      Мемлекеттік көрсетілетін қызмет нәтижесін ұсыну түрі: қағаз түрінде.</w:t>
      </w:r>
    </w:p>
    <w:bookmarkEnd w:id="202"/>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іс-қимылы тәртібін сипаттау</w:t>
      </w:r>
    </w:p>
    <w:bookmarkStart w:name="z203" w:id="203"/>
    <w:p>
      <w:pPr>
        <w:spacing w:after="0"/>
        <w:ind w:left="0"/>
        <w:jc w:val="both"/>
      </w:pPr>
      <w:r>
        <w:rPr>
          <w:rFonts w:ascii="Times New Roman"/>
          <w:b w:val="false"/>
          <w:i w:val="false"/>
          <w:color w:val="000000"/>
          <w:sz w:val="28"/>
        </w:rPr>
        <w:t xml:space="preserve">
      4. Мемлекеттік қызмет алу үшін көрсетілетін қызметті алушы Қазақстан Республикасы Мәдениет және спорт министрінің 2015 жылғы 23 сәуірдегі № 147 бұйрығымен бекітілген мемлекеттік көрсетілетін қызметтер стандартының (нормативтік құқықтық актілерді мемлекеттік тіркеу тізілімінде № 11183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203"/>
    <w:bookmarkStart w:name="z204" w:id="204"/>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p>
    <w:bookmarkEnd w:id="204"/>
    <w:bookmarkStart w:name="z205" w:id="205"/>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205"/>
    <w:bookmarkStart w:name="z206" w:id="206"/>
    <w:p>
      <w:pPr>
        <w:spacing w:after="0"/>
        <w:ind w:left="0"/>
        <w:jc w:val="both"/>
      </w:pPr>
      <w:r>
        <w:rPr>
          <w:rFonts w:ascii="Times New Roman"/>
          <w:b w:val="false"/>
          <w:i w:val="false"/>
          <w:color w:val="000000"/>
          <w:sz w:val="28"/>
        </w:rPr>
        <w:t>
      Егер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206"/>
    <w:bookmarkStart w:name="z207" w:id="207"/>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207"/>
    <w:bookmarkStart w:name="z208" w:id="208"/>
    <w:p>
      <w:pPr>
        <w:spacing w:after="0"/>
        <w:ind w:left="0"/>
        <w:jc w:val="both"/>
      </w:pPr>
      <w:r>
        <w:rPr>
          <w:rFonts w:ascii="Times New Roman"/>
          <w:b w:val="false"/>
          <w:i w:val="false"/>
          <w:color w:val="000000"/>
          <w:sz w:val="28"/>
        </w:rPr>
        <w:t>
      3) қызметті берушінің жауапты орындаушысы келіп түскен құжаттарды тексереді және "Ғибадат үйлерін (ғимараттарын) салу және олардың орналасатын жерін айқындау туралы шешім беру туралы" облыс әкімдігі қаулысының жобасын басшыға жолдайды – 30 күнтізбелік күн;    </w:t>
      </w:r>
    </w:p>
    <w:bookmarkEnd w:id="208"/>
    <w:bookmarkStart w:name="z209" w:id="209"/>
    <w:p>
      <w:pPr>
        <w:spacing w:after="0"/>
        <w:ind w:left="0"/>
        <w:jc w:val="both"/>
      </w:pPr>
      <w:r>
        <w:rPr>
          <w:rFonts w:ascii="Times New Roman"/>
          <w:b w:val="false"/>
          <w:i w:val="false"/>
          <w:color w:val="000000"/>
          <w:sz w:val="28"/>
        </w:rPr>
        <w:t>
      4) қызметті берушінің басшысы қаулы жобасымен танысады кейіннен келесім береді – 1 күнтізбелік күн;</w:t>
      </w:r>
    </w:p>
    <w:bookmarkEnd w:id="209"/>
    <w:bookmarkStart w:name="z210" w:id="210"/>
    <w:p>
      <w:pPr>
        <w:spacing w:after="0"/>
        <w:ind w:left="0"/>
        <w:jc w:val="both"/>
      </w:pPr>
      <w:r>
        <w:rPr>
          <w:rFonts w:ascii="Times New Roman"/>
          <w:b w:val="false"/>
          <w:i w:val="false"/>
          <w:color w:val="000000"/>
          <w:sz w:val="28"/>
        </w:rPr>
        <w:t xml:space="preserve">
      5) қызметті берушінің жауапты орындаушысы қаулы жобасына келісім жүргізеді және облыс әкіміне қол қоюға жолдайды – 1 күнтізбелік күн; </w:t>
      </w:r>
    </w:p>
    <w:bookmarkEnd w:id="210"/>
    <w:bookmarkStart w:name="z211" w:id="211"/>
    <w:p>
      <w:pPr>
        <w:spacing w:after="0"/>
        <w:ind w:left="0"/>
        <w:jc w:val="both"/>
      </w:pPr>
      <w:r>
        <w:rPr>
          <w:rFonts w:ascii="Times New Roman"/>
          <w:b w:val="false"/>
          <w:i w:val="false"/>
          <w:color w:val="000000"/>
          <w:sz w:val="28"/>
        </w:rPr>
        <w:t>
      6) қызметті берушінің кеңсесі қызметті алушыға шешімді береді – 15 минут.</w:t>
      </w:r>
    </w:p>
    <w:bookmarkEnd w:id="211"/>
    <w:bookmarkStart w:name="z212" w:id="212"/>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12"/>
    <w:bookmarkStart w:name="z213" w:id="213"/>
    <w:p>
      <w:pPr>
        <w:spacing w:after="0"/>
        <w:ind w:left="0"/>
        <w:jc w:val="both"/>
      </w:pPr>
      <w:r>
        <w:rPr>
          <w:rFonts w:ascii="Times New Roman"/>
          <w:b w:val="false"/>
          <w:i w:val="false"/>
          <w:color w:val="000000"/>
          <w:sz w:val="28"/>
        </w:rPr>
        <w:t>
      1) құжаттарды қабылдау және тіркеу;</w:t>
      </w:r>
    </w:p>
    <w:bookmarkEnd w:id="213"/>
    <w:bookmarkStart w:name="z214" w:id="214"/>
    <w:p>
      <w:pPr>
        <w:spacing w:after="0"/>
        <w:ind w:left="0"/>
        <w:jc w:val="both"/>
      </w:pPr>
      <w:r>
        <w:rPr>
          <w:rFonts w:ascii="Times New Roman"/>
          <w:b w:val="false"/>
          <w:i w:val="false"/>
          <w:color w:val="000000"/>
          <w:sz w:val="28"/>
        </w:rPr>
        <w:t>
      2) көрсетілетін қызметті берушінің жауапты орындаушысын белгілеу;</w:t>
      </w:r>
    </w:p>
    <w:bookmarkEnd w:id="214"/>
    <w:bookmarkStart w:name="z215" w:id="215"/>
    <w:p>
      <w:pPr>
        <w:spacing w:after="0"/>
        <w:ind w:left="0"/>
        <w:jc w:val="both"/>
      </w:pPr>
      <w:r>
        <w:rPr>
          <w:rFonts w:ascii="Times New Roman"/>
          <w:b w:val="false"/>
          <w:i w:val="false"/>
          <w:color w:val="000000"/>
          <w:sz w:val="28"/>
        </w:rPr>
        <w:t>
      3) құжаттарды тексеру, шешім жобасын дайындау;</w:t>
      </w:r>
    </w:p>
    <w:bookmarkEnd w:id="215"/>
    <w:bookmarkStart w:name="z216" w:id="216"/>
    <w:p>
      <w:pPr>
        <w:spacing w:after="0"/>
        <w:ind w:left="0"/>
        <w:jc w:val="both"/>
      </w:pPr>
      <w:r>
        <w:rPr>
          <w:rFonts w:ascii="Times New Roman"/>
          <w:b w:val="false"/>
          <w:i w:val="false"/>
          <w:color w:val="000000"/>
          <w:sz w:val="28"/>
        </w:rPr>
        <w:t>
      4) шешім жобасын келісу;</w:t>
      </w:r>
    </w:p>
    <w:bookmarkEnd w:id="216"/>
    <w:bookmarkStart w:name="z217" w:id="217"/>
    <w:p>
      <w:pPr>
        <w:spacing w:after="0"/>
        <w:ind w:left="0"/>
        <w:jc w:val="both"/>
      </w:pPr>
      <w:r>
        <w:rPr>
          <w:rFonts w:ascii="Times New Roman"/>
          <w:b w:val="false"/>
          <w:i w:val="false"/>
          <w:color w:val="000000"/>
          <w:sz w:val="28"/>
        </w:rPr>
        <w:t>
      5) шешімге қол қою;</w:t>
      </w:r>
    </w:p>
    <w:bookmarkEnd w:id="217"/>
    <w:bookmarkStart w:name="z218" w:id="218"/>
    <w:p>
      <w:pPr>
        <w:spacing w:after="0"/>
        <w:ind w:left="0"/>
        <w:jc w:val="both"/>
      </w:pPr>
      <w:r>
        <w:rPr>
          <w:rFonts w:ascii="Times New Roman"/>
          <w:b w:val="false"/>
          <w:i w:val="false"/>
          <w:color w:val="000000"/>
          <w:sz w:val="28"/>
        </w:rPr>
        <w:t>
      6) шешім беру.</w:t>
      </w:r>
    </w:p>
    <w:bookmarkEnd w:id="21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219" w:id="219"/>
    <w:p>
      <w:pPr>
        <w:spacing w:after="0"/>
        <w:ind w:left="0"/>
        <w:jc w:val="both"/>
      </w:pPr>
      <w:r>
        <w:rPr>
          <w:rFonts w:ascii="Times New Roman"/>
          <w:b w:val="false"/>
          <w:i w:val="false"/>
          <w:color w:val="000000"/>
          <w:sz w:val="28"/>
        </w:rPr>
        <w:t>
      7. Көрсетілетін қызмет берушінің мемлекеттік қызмет көрсету процесіне қатысатын құрылымдық бөлімшелерінің (қызметшілерінің) тізбесі:</w:t>
      </w:r>
    </w:p>
    <w:bookmarkEnd w:id="219"/>
    <w:bookmarkStart w:name="z220" w:id="220"/>
    <w:p>
      <w:pPr>
        <w:spacing w:after="0"/>
        <w:ind w:left="0"/>
        <w:jc w:val="both"/>
      </w:pPr>
      <w:r>
        <w:rPr>
          <w:rFonts w:ascii="Times New Roman"/>
          <w:b w:val="false"/>
          <w:i w:val="false"/>
          <w:color w:val="000000"/>
          <w:sz w:val="28"/>
        </w:rPr>
        <w:t>
      1) көрсетілетін қызметті берушінің кеңсе қызметкері;</w:t>
      </w:r>
    </w:p>
    <w:bookmarkEnd w:id="220"/>
    <w:bookmarkStart w:name="z221" w:id="221"/>
    <w:p>
      <w:pPr>
        <w:spacing w:after="0"/>
        <w:ind w:left="0"/>
        <w:jc w:val="both"/>
      </w:pPr>
      <w:r>
        <w:rPr>
          <w:rFonts w:ascii="Times New Roman"/>
          <w:b w:val="false"/>
          <w:i w:val="false"/>
          <w:color w:val="000000"/>
          <w:sz w:val="28"/>
        </w:rPr>
        <w:t>
      2) көрсетілетін қызметті берушінің басшысы;</w:t>
      </w:r>
    </w:p>
    <w:bookmarkEnd w:id="221"/>
    <w:bookmarkStart w:name="z222" w:id="22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22"/>
    <w:bookmarkStart w:name="z223" w:id="223"/>
    <w:p>
      <w:pPr>
        <w:spacing w:after="0"/>
        <w:ind w:left="0"/>
        <w:jc w:val="both"/>
      </w:pPr>
      <w:r>
        <w:rPr>
          <w:rFonts w:ascii="Times New Roman"/>
          <w:b w:val="false"/>
          <w:i w:val="false"/>
          <w:color w:val="000000"/>
          <w:sz w:val="28"/>
        </w:rPr>
        <w:t>
      4) облыс әкімі.</w:t>
      </w:r>
    </w:p>
    <w:bookmarkEnd w:id="223"/>
    <w:bookmarkStart w:name="z224" w:id="224"/>
    <w:p>
      <w:pPr>
        <w:spacing w:after="0"/>
        <w:ind w:left="0"/>
        <w:jc w:val="both"/>
      </w:pPr>
      <w:r>
        <w:rPr>
          <w:rFonts w:ascii="Times New Roman"/>
          <w:b w:val="false"/>
          <w:i w:val="false"/>
          <w:color w:val="000000"/>
          <w:sz w:val="28"/>
        </w:rPr>
        <w:t>
      8. Әр рәсімнің (әрекеттің) орындау ұзақтығының көрсетілуімен құрылымдық бөлімшелер (қызметкерлер) арасындағы рәсімдер кезеңділігінің сипаттамасы:</w:t>
      </w:r>
    </w:p>
    <w:bookmarkEnd w:id="224"/>
    <w:bookmarkStart w:name="z225" w:id="225"/>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225"/>
    <w:bookmarkStart w:name="z226" w:id="226"/>
    <w:p>
      <w:pPr>
        <w:spacing w:after="0"/>
        <w:ind w:left="0"/>
        <w:jc w:val="both"/>
      </w:pPr>
      <w:r>
        <w:rPr>
          <w:rFonts w:ascii="Times New Roman"/>
          <w:b w:val="false"/>
          <w:i w:val="false"/>
          <w:color w:val="000000"/>
          <w:sz w:val="28"/>
        </w:rPr>
        <w:t>
      Егер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226"/>
    <w:bookmarkStart w:name="z227" w:id="227"/>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227"/>
    <w:bookmarkStart w:name="z228" w:id="228"/>
    <w:p>
      <w:pPr>
        <w:spacing w:after="0"/>
        <w:ind w:left="0"/>
        <w:jc w:val="both"/>
      </w:pPr>
      <w:r>
        <w:rPr>
          <w:rFonts w:ascii="Times New Roman"/>
          <w:b w:val="false"/>
          <w:i w:val="false"/>
          <w:color w:val="000000"/>
          <w:sz w:val="28"/>
        </w:rPr>
        <w:t>
      3) қызметті берушінің жауапты орындаушысы келіп түскен құжаттарды тексереді және "Ғибадат үйлерін (ғимараттарын) салу және олардың орналасатын жерін айқындау туралы шешім беру туралы" облыс әкімдігі қаулысының жобасын басшыға жолдайды – 30 күнтізбелік күн;    </w:t>
      </w:r>
    </w:p>
    <w:bookmarkEnd w:id="228"/>
    <w:bookmarkStart w:name="z229" w:id="229"/>
    <w:p>
      <w:pPr>
        <w:spacing w:after="0"/>
        <w:ind w:left="0"/>
        <w:jc w:val="both"/>
      </w:pPr>
      <w:r>
        <w:rPr>
          <w:rFonts w:ascii="Times New Roman"/>
          <w:b w:val="false"/>
          <w:i w:val="false"/>
          <w:color w:val="000000"/>
          <w:sz w:val="28"/>
        </w:rPr>
        <w:t>
      4) қызметті берушінің басшысы қаулы жобасымен танысады кейіннен келесім береді – 1 күнтізбелік күн;</w:t>
      </w:r>
    </w:p>
    <w:bookmarkEnd w:id="229"/>
    <w:bookmarkStart w:name="z230" w:id="230"/>
    <w:p>
      <w:pPr>
        <w:spacing w:after="0"/>
        <w:ind w:left="0"/>
        <w:jc w:val="both"/>
      </w:pPr>
      <w:r>
        <w:rPr>
          <w:rFonts w:ascii="Times New Roman"/>
          <w:b w:val="false"/>
          <w:i w:val="false"/>
          <w:color w:val="000000"/>
          <w:sz w:val="28"/>
        </w:rPr>
        <w:t xml:space="preserve">
      5) қызметті берушінің жауапты орындаушысы қаулы жобасына келісім жүргізеді және облыс әкіміне қол қоюға жолдайды – 1 күнтізбелік күн; </w:t>
      </w:r>
    </w:p>
    <w:bookmarkEnd w:id="230"/>
    <w:bookmarkStart w:name="z231" w:id="231"/>
    <w:p>
      <w:pPr>
        <w:spacing w:after="0"/>
        <w:ind w:left="0"/>
        <w:jc w:val="both"/>
      </w:pPr>
      <w:r>
        <w:rPr>
          <w:rFonts w:ascii="Times New Roman"/>
          <w:b w:val="false"/>
          <w:i w:val="false"/>
          <w:color w:val="000000"/>
          <w:sz w:val="28"/>
        </w:rPr>
        <w:t>
      6) қызметті берушінің кеңсесі қызметті алушыға шешімді береді – 15 минут.</w:t>
      </w:r>
    </w:p>
    <w:bookmarkEnd w:id="23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232" w:id="232"/>
    <w:p>
      <w:pPr>
        <w:spacing w:after="0"/>
        <w:ind w:left="0"/>
        <w:jc w:val="both"/>
      </w:pPr>
      <w:r>
        <w:rPr>
          <w:rFonts w:ascii="Times New Roman"/>
          <w:b w:val="false"/>
          <w:i w:val="false"/>
          <w:color w:val="000000"/>
          <w:sz w:val="28"/>
        </w:rPr>
        <w:t>
      9. "Азаматтарға арналған үкімет" және (немесе) басқа да қызметті берушілер мемлекеттік корпорацияға жүгіну тәртібін, көрсетілетін қызметті алушының өтінішін өңдеу ұзақтығын сипаттау:</w:t>
      </w:r>
    </w:p>
    <w:bookmarkEnd w:id="232"/>
    <w:bookmarkStart w:name="z233" w:id="233"/>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өтініш қабылдаған мемлекеттік корпорация қызметкерінің аты-жөні, тегі, күні (уақыты) мен құжат берілген орыны, қосымша құжаттардың атауы мен саны, мемлекеттік қызметтің сұрау түрі, қабылдаған күні мен уақыты көрсетілген құжаттарды қабылдау туралы қолхат береді;</w:t>
      </w:r>
    </w:p>
    <w:bookmarkEnd w:id="233"/>
    <w:bookmarkStart w:name="z234" w:id="234"/>
    <w:p>
      <w:pPr>
        <w:spacing w:after="0"/>
        <w:ind w:left="0"/>
        <w:jc w:val="both"/>
      </w:pPr>
      <w:r>
        <w:rPr>
          <w:rFonts w:ascii="Times New Roman"/>
          <w:b w:val="false"/>
          <w:i w:val="false"/>
          <w:color w:val="000000"/>
          <w:sz w:val="28"/>
        </w:rPr>
        <w:t xml:space="preserve">
      1-шарт – көрсетілетін қызметті алушы Стандарттың 9-тармағында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34"/>
    <w:bookmarkStart w:name="z235" w:id="235"/>
    <w:p>
      <w:pPr>
        <w:spacing w:after="0"/>
        <w:ind w:left="0"/>
        <w:jc w:val="both"/>
      </w:pPr>
      <w:r>
        <w:rPr>
          <w:rFonts w:ascii="Times New Roman"/>
          <w:b w:val="false"/>
          <w:i w:val="false"/>
          <w:color w:val="000000"/>
          <w:sz w:val="28"/>
        </w:rPr>
        <w:t>
      2-процесс – көрсетілетін қызметті берушінің осы регламенттің 5-тармағында қаралған рәсімдері (іс-қимылдары);</w:t>
      </w:r>
    </w:p>
    <w:bookmarkEnd w:id="235"/>
    <w:bookmarkStart w:name="z236" w:id="236"/>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bookmarkEnd w:id="236"/>
    <w:bookmarkStart w:name="z237" w:id="237"/>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237"/>
    <w:bookmarkStart w:name="z238" w:id="238"/>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238"/>
    <w:bookmarkStart w:name="z239" w:id="239"/>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239"/>
    <w:bookmarkStart w:name="z240" w:id="240"/>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(тұлғаны сәйкестендіру үшін оны растайтын құжатты көрсеткеннен кейін) өтініш білдіру кезінде қажетті құжаттар тізбесі:</w:t>
      </w:r>
    </w:p>
    <w:bookmarkEnd w:id="240"/>
    <w:bookmarkStart w:name="z241" w:id="241"/>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41"/>
    <w:bookmarkStart w:name="z242" w:id="242"/>
    <w:p>
      <w:pPr>
        <w:spacing w:after="0"/>
        <w:ind w:left="0"/>
        <w:jc w:val="both"/>
      </w:pPr>
      <w:r>
        <w:rPr>
          <w:rFonts w:ascii="Times New Roman"/>
          <w:b w:val="false"/>
          <w:i w:val="false"/>
          <w:color w:val="000000"/>
          <w:sz w:val="28"/>
        </w:rPr>
        <w:t>
      2) үй-жайды пайдалануға, тіркелген діни бірлестіктің басшысы қол қойған, не болмаса көрсетілген объектілерде келушілерге жеке дұға етуге арналған үй-жайлар ашу қарастырылған ғимараттың, халық көп келетін объектінің (сауда объектілері, теміржол және автовокзалдары, әуежайлар, порттар) басшысы қол қойған анықтама-негіздеме.</w:t>
      </w:r>
    </w:p>
    <w:bookmarkEnd w:id="242"/>
    <w:bookmarkStart w:name="z243" w:id="243"/>
    <w:p>
      <w:pPr>
        <w:spacing w:after="0"/>
        <w:ind w:left="0"/>
        <w:jc w:val="both"/>
      </w:pPr>
      <w:r>
        <w:rPr>
          <w:rFonts w:ascii="Times New Roman"/>
          <w:b w:val="false"/>
          <w:i w:val="false"/>
          <w:color w:val="000000"/>
          <w:sz w:val="28"/>
        </w:rPr>
        <w:t>
      Анықтама-негіздемеде: діни іс-шаралар өткізуге арналған үй-жайды айқындаудағы мақсаты, аталған аумақта діни қажеттілігін қанағаттандыруға мұқтаж келушілер саны, ғимараттан үш жүз метр қашықтықта рухани (діни) білім беру ұйымдарын қоспағанда, мемлекеттік органдар, мемлекеттік мекемелер, білім беру ұйымдары жоқ екендігі көрсетіледі.</w:t>
      </w:r>
    </w:p>
    <w:bookmarkEnd w:id="243"/>
    <w:bookmarkStart w:name="z244" w:id="244"/>
    <w:p>
      <w:pPr>
        <w:spacing w:after="0"/>
        <w:ind w:left="0"/>
        <w:jc w:val="both"/>
      </w:pPr>
      <w:r>
        <w:rPr>
          <w:rFonts w:ascii="Times New Roman"/>
          <w:b w:val="false"/>
          <w:i w:val="false"/>
          <w:color w:val="000000"/>
          <w:sz w:val="28"/>
        </w:rPr>
        <w:t>
      3) жылжымайтын мүліктің құқық белгілеуші құжаттың және (немесе) жер учаскесіне нотариалды куәландырылған сәйкестендіру құжатының көшірмелері, не салыстырып тексеру үшін түпнұсқалары ұсынылады;</w:t>
      </w:r>
    </w:p>
    <w:bookmarkEnd w:id="244"/>
    <w:bookmarkStart w:name="z245" w:id="245"/>
    <w:p>
      <w:pPr>
        <w:spacing w:after="0"/>
        <w:ind w:left="0"/>
        <w:jc w:val="both"/>
      </w:pPr>
      <w:r>
        <w:rPr>
          <w:rFonts w:ascii="Times New Roman"/>
          <w:b w:val="false"/>
          <w:i w:val="false"/>
          <w:color w:val="000000"/>
          <w:sz w:val="28"/>
        </w:rPr>
        <w:t>
      4) діни іс-шаралар өткізуге арналған үй-жайлар орналасқан аумақта қолданыстағы жергілікті қоғамдастық жиналысының (жиынының) немесе үй-жайлардың (пәтерлердің) меншік иелері немесе жалға алушылары жиналыстарының діни іс-шаралар өткізуге (үй-жай орналасқан ғимараттың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245"/>
    <w:bookmarkStart w:name="z246" w:id="246"/>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аталған үй-жайда діни іс-шаралар өткізуге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немесе жеке кәсіпкердің үй-жайы болған жағдайда ұсынылады);</w:t>
      </w:r>
    </w:p>
    <w:bookmarkEnd w:id="246"/>
    <w:bookmarkStart w:name="z247" w:id="247"/>
    <w:p>
      <w:pPr>
        <w:spacing w:after="0"/>
        <w:ind w:left="0"/>
        <w:jc w:val="both"/>
      </w:pPr>
      <w:r>
        <w:rPr>
          <w:rFonts w:ascii="Times New Roman"/>
          <w:b w:val="false"/>
          <w:i w:val="false"/>
          <w:color w:val="000000"/>
          <w:sz w:val="28"/>
        </w:rPr>
        <w:t>
      5) меншік иесінің үй-жайды діни іс-шараларды өткізу үшін пайдалануға келісуі туралы хаты (ғимарат жалға алынған жағдайда ұсынылады).</w:t>
      </w:r>
    </w:p>
    <w:bookmarkEnd w:id="247"/>
    <w:bookmarkStart w:name="z248" w:id="248"/>
    <w:p>
      <w:pPr>
        <w:spacing w:after="0"/>
        <w:ind w:left="0"/>
        <w:jc w:val="both"/>
      </w:pPr>
      <w:r>
        <w:rPr>
          <w:rFonts w:ascii="Times New Roman"/>
          <w:b w:val="false"/>
          <w:i w:val="false"/>
          <w:color w:val="000000"/>
          <w:sz w:val="28"/>
        </w:rPr>
        <w:t>
      Мемлекеттік корпорация қызметкері тұлғаларды растайтын құжаттарды, діни бірлестіктердін мемлекеттік тіркеуі (қайта тіркеу) туралы мәліметтерді тиісті мемлекеттік ақпараттық жүйесінің "электронды үкімет" шлюзы арқылы алады және қызметті берушіге беру үшін оны қағаз нұсқасында басып шығарады.</w:t>
      </w:r>
    </w:p>
    <w:bookmarkEnd w:id="248"/>
    <w:bookmarkStart w:name="z249" w:id="249"/>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 (ғимараттарын) салу</w:t>
            </w:r>
            <w:r>
              <w:br/>
            </w:r>
            <w:r>
              <w:rPr>
                <w:rFonts w:ascii="Times New Roman"/>
                <w:b w:val="false"/>
                <w:i w:val="false"/>
                <w:color w:val="000000"/>
                <w:sz w:val="20"/>
              </w:rPr>
              <w:t>және 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r>
              <w:br/>
            </w:r>
          </w:p>
        </w:tc>
      </w:tr>
    </w:tbl>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қызмет көрсетудің бизнес-процесстерінің анықтамалығы</w:t>
      </w:r>
    </w:p>
    <w:p>
      <w:pPr>
        <w:spacing w:after="0"/>
        <w:ind w:left="0"/>
        <w:jc w:val="left"/>
      </w:pPr>
      <w:r>
        <w:br/>
      </w:r>
    </w:p>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