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a5f3" w14:textId="757a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2017 жылғы 10 шілдедегі № 176 "Маңғыстау облысы аумағын аймақтарға бөлу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2018 жылғы 25 маусымдағы № 156 қаулысы. Маңғыстау облысы Әділет департаментінде 2018 жылғы 12 шілдеде № 3683 болып тіркелді. Күші жойылды-Маңғыстау облысы әкімдігінің 2022 жылғы 6 маусымдағы № 83 қаулысымен</w:t>
      </w:r>
    </w:p>
    <w:p>
      <w:pPr>
        <w:spacing w:after="0"/>
        <w:ind w:left="0"/>
        <w:jc w:val="both"/>
      </w:pPr>
      <w:bookmarkStart w:name="z3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06.06.2022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 -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Маңғыстау облысының әкімдігі ҚАУЛЫ ЕТЕДІ:</w:t>
      </w:r>
    </w:p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2017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аумағын аймақтарға бөлу туралы" қаулысына (нормативтік құқықтық актілерді мемлекеттік тіркеу Тізілімінде № 3408 болып тіркелген, 2017 жылғы 18 тамызда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</w:t>
      </w:r>
      <w:r>
        <w:rPr>
          <w:rFonts w:ascii="Times New Roman"/>
          <w:b w:val="false"/>
          <w:i w:val="false"/>
          <w:color w:val="000000"/>
          <w:sz w:val="28"/>
        </w:rPr>
        <w:t>үшінші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</w:t>
      </w:r>
      <w:r>
        <w:rPr>
          <w:rFonts w:ascii="Times New Roman"/>
          <w:b w:val="false"/>
          <w:i w:val="false"/>
          <w:color w:val="000000"/>
          <w:sz w:val="28"/>
        </w:rPr>
        <w:t>сегізінші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"нодулярлық дерматит (мүйізді ірі қара) бойынша - Ақтау қаласы, Жаңаөзен қаласы, Бейнеу, Қарақия, Маңғыстау, Мұнайлы, Түпқараған аудандарының аймақтары.".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ветеринария басқармасы" мемлекеттік мекемесі (Ш.С. Хамиев) осы қаулының Қазақстан Республикасы нормативтік құқықтық актілерінің эталондық бақылау банкінде және бұқаралық ақпарат құралдарында ресми жариялануын, Маңғыстау облысы әкімдігінің интернет - ресурсында орналастырылуын қамтамасыз етсін.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 әкімінің орынбасары Б. Қ. Жүсіповке жүктелсін.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Тоғжанов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әкімі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Ғ. М. Ниязов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маусым 2018 жыл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ауданының әкімі</w:t>
      </w:r>
    </w:p>
    <w:bookmarkEnd w:id="11"/>
    <w:bookmarkStart w:name="z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Б.К. Әбілов</w:t>
      </w:r>
    </w:p>
    <w:bookmarkEnd w:id="12"/>
    <w:bookmarkStart w:name="z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маусым 2018 жыл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қаласының әкімі</w:t>
      </w:r>
    </w:p>
    <w:bookmarkEnd w:id="14"/>
    <w:bookmarkStart w:name="z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Ә. Қ. Дауылбаев</w:t>
      </w:r>
    </w:p>
    <w:bookmarkEnd w:id="15"/>
    <w:bookmarkStart w:name="z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маусым 2018 жыл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Ауыл </w:t>
      </w:r>
    </w:p>
    <w:bookmarkEnd w:id="17"/>
    <w:bookmarkStart w:name="z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Шаруашылығы министрлігі </w:t>
      </w:r>
    </w:p>
    <w:bookmarkEnd w:id="18"/>
    <w:bookmarkStart w:name="z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Ветеринариялық бақылау және </w:t>
      </w:r>
    </w:p>
    <w:bookmarkEnd w:id="19"/>
    <w:bookmarkStart w:name="z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қадағалау комитетінің Маңғыстау </w:t>
      </w:r>
    </w:p>
    <w:bookmarkEnd w:id="20"/>
    <w:bookmarkStart w:name="z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аумақтық инспекциясы" </w:t>
      </w:r>
    </w:p>
    <w:bookmarkEnd w:id="21"/>
    <w:bookmarkStart w:name="z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2"/>
    <w:bookmarkStart w:name="z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________________Қ. Ш. Мырзатов</w:t>
      </w:r>
    </w:p>
    <w:bookmarkEnd w:id="23"/>
    <w:bookmarkStart w:name="z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маусым 2018 жыл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 әкімінің</w:t>
      </w:r>
    </w:p>
    <w:bookmarkEnd w:id="25"/>
    <w:bookmarkStart w:name="z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26"/>
    <w:bookmarkStart w:name="z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Қ. Беков</w:t>
      </w:r>
    </w:p>
    <w:bookmarkEnd w:id="27"/>
    <w:bookmarkStart w:name="z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маусым 2018 жыл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ауданының әкімі</w:t>
      </w:r>
    </w:p>
    <w:bookmarkEnd w:id="29"/>
    <w:bookmarkStart w:name="z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Ж. Қ. Айтуаров</w:t>
      </w:r>
    </w:p>
    <w:bookmarkEnd w:id="30"/>
    <w:bookmarkStart w:name="z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маусым 2018 жыл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ветеринария </w:t>
      </w:r>
    </w:p>
    <w:bookmarkEnd w:id="32"/>
    <w:bookmarkStart w:name="z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басқармасы" мемлекеттік мекемесінің </w:t>
      </w:r>
    </w:p>
    <w:bookmarkEnd w:id="33"/>
    <w:bookmarkStart w:name="z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34"/>
    <w:bookmarkStart w:name="z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Ш.С. Хамиев </w:t>
      </w:r>
    </w:p>
    <w:bookmarkEnd w:id="35"/>
    <w:bookmarkStart w:name="z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маусым 2018 жыл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ауданының әкімі</w:t>
      </w:r>
    </w:p>
    <w:bookmarkEnd w:id="37"/>
    <w:bookmarkStart w:name="z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Н.Т. Тәжібаев</w:t>
      </w:r>
    </w:p>
    <w:bookmarkEnd w:id="38"/>
    <w:bookmarkStart w:name="z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маусым 2018 жыл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ауданының әкімі</w:t>
      </w:r>
    </w:p>
    <w:bookmarkEnd w:id="40"/>
    <w:bookmarkStart w:name="z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Т.Т. Асауов</w:t>
      </w:r>
    </w:p>
    <w:bookmarkEnd w:id="41"/>
    <w:bookmarkStart w:name="z3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маусым 2018 жыл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