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f9a2" w14:textId="3dc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қаласы әкімдігінің 2013 жылғы 30 маусымдағы № 836 "Ақтау қаласы әкімдігінің 2013 жылғы 08 қазандағы № 1293 "Ақтау қалалық кәсіпкерлік бөлімі" мемлекеттік мекемесінің атауын өзгерту туралы" қаулысына өзгерістер енгізу туралы" қаулысының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2018 жылғы 29 наурыздағы № 628 қаулысы. Маңғыстау облысы Әділет департаментінде 2018 жылғы 13 сәуірде № 3571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2015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әкімдігінің 2013 жылғы 08 қазандағы № 1293 "Ақтау қалалық кәсіпкерлік бөлімі" мемлекеттік мекемесінің атауын өзгерту туралы" қаулысына өзгерістер енгізу туралы" (нормативтік құқықтық актілерді мемлекеттік тіркеу Тізілімінде № 2797 болып тіркелген, 2015 жылдың 15 тамызында "Маңғыстау" газетінде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(А.Жанетова)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Ақтау қаласы әкімінің орынбасары Т.Ж. Көшмағанбетовке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 және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Д.Е. Бақов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03 2018 жыл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