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cabe" w14:textId="ff0c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15 желтоқсандағы №12/137 "2018-2020 жылдарға арналған Ақтау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2018 жылғы 3 сәуірдегі № 14/165 шешімі. Маңғыстау облысы Әділет департаментінде 2018 жылғы 23 сәуірде № 3581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2018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17/210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2017 жылғы 13 желтоқсандағы № 15/173 "2018-2020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3558 болып тіркелген) сәйкес Ақтау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12/137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Ақтау қаласының бюджеті туралы" шешіміне (нормативтік құқықтық актілерді мемлекеттік тіркеу Тізілімінде № 3511 болып тіркелген) келесідей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2018-2020 жылдарға арналған қалалық бюджет қосымшаға сәйкес, оның ішінде 2018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21 327 255,9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17 582 411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140 137,9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2 227 217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1 377 490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2)шығындар – 21 812 869,8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2 454 024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3 179 250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725 226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2 939 637,9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2 939 637,9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3 179 250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725 226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485 613,9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5-1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"5-1. 2018 жылға арналған қалалық бюджетте жергілікті инвестициялық жобаларды жүзеге асыруға облыстық бюджеттен ішкі қарыздар есебінен 3 175 608 мың теңге сомасында бюджеттік кредиттер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"Ақтау қалалық мәслихатының аппараты" мемлекеттік мекемесі (аппарат басшысы -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2018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Ж.Түркменбаева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"6" сәуір 2018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37"/>
        <w:gridCol w:w="266"/>
        <w:gridCol w:w="458"/>
        <w:gridCol w:w="3914"/>
        <w:gridCol w:w="3877"/>
        <w:gridCol w:w="342"/>
        <w:gridCol w:w="2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21 327 255,9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17 582 411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140 137,9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2 227 217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1 377 490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21 812 869,8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сипаттағы мемлекеттік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 тәртіп, қауіпсіздік, құқықтық, сот, қылмыстық-атқару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11 474 189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көмек және әлеуметтік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1 778 262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 қолмен көрсететiн тіл маманының қызметтерін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 -коммуналдық шаруашылық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5 602 442,5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кеңістік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Отын-энергетика кешені және жер қойнауын пайдалану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Өнеркәсіп, сәулет, қала құрылысы және құрылыс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Көлік және коммуникация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1 783 436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Борышқа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92 589,4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-2 939 637,9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2 939 637,9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Қарыздарды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қаражатының пайдаланылатын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