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c63b" w14:textId="1e4c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17 наурыздағы №18/181 "Ақтау қалалық мәслихатының Регламенті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2018 жылғы 3 сәуірдегі № 14/167 шешімі. Маңғыстау облысы Әділет департаментінде 2018 жылғы 28 сәуірде № 3585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2014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18/181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мәслихатының Регламенті туралы" шешімінің (нормативтік құқықтық актілерді мемлекеттік тіркеу Тізілімінде № 2398 болып тіркелген, "Әділет" ақпараттық құқықтық жүйесінде 2014 жылғы 6 мамырда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– Д.Телегенова)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(Ы.Көшербай)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 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