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c2b18" w14:textId="54c2b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мәслихаттыә 2017 жылғы 15 желтоқсандағы №12/137 "2018-2020 жылдарға арналған Ақтау қаласының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2018 жылғы 16 мамырдағы № 15/176 шешімі. Маңғыстау облысы Әділет департаментінде 2018 жылғы 29 мамырда № 3616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Заңына және Маңғыстау облыстық мәслихатының 2018 жылғы 16 мамырдағы </w:t>
      </w:r>
      <w:r>
        <w:rPr>
          <w:rFonts w:ascii="Times New Roman"/>
          <w:b w:val="false"/>
          <w:i w:val="false"/>
          <w:color w:val="000000"/>
          <w:sz w:val="28"/>
        </w:rPr>
        <w:t>№ 18/217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"Облыстық мәслихаттың 2017 жылғы 13 желтоқсандағы № 15/173 "2018-2020 жылдарға арналған облыстық бюджет туралы" шешіміне өзгерістер мен толықтырулар енгізу туралы" шешіміне (нормативтік құқықтық актілерді мемлекеттік тіркеу Тізілімінде № 3613 болып тіркелген) сәйкес Ақтау қалалық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мәслихаттың 2017 жылғы 15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12/137</w:t>
      </w:r>
      <w:r>
        <w:rPr>
          <w:rFonts w:ascii="Times New Roman"/>
          <w:b w:val="false"/>
          <w:i w:val="false"/>
          <w:color w:val="000000"/>
          <w:sz w:val="28"/>
        </w:rPr>
        <w:t xml:space="preserve"> "2018-2020 жылдарға арналған Ақтау қаласының бюджеті туралы" шешіміне (нормативтік құқықтық актілерді мемлекеттік тіркеу Тізілімінде № 3511 болып тіркелген) келесідей өзгерістер мен толықтырулар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жаңа редакцияда жазылсын: 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қалалық бюджет қосымшаға сәйкес, оның ішінде 2018 жылға мынадай көлемдерде бекітілсін: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29 976 177,1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20 407 986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146 679,6 мың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4 935 378,5 мың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4 486 133 мың теңге;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30 461 791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2 453 989,5 мың теңге, соның ішінде: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3 179 215,5 мың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725 226 мың теңге;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 мың теңге, соның ішінде: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2 939 603,4 мың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2 939 603,4 мың теңге, соның ішінде: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3 179 215,5 мың теңге;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725 226 мың теңге;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485 613,9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және төртінші абзацтар келесі мазмұндағы жаңа редакцияда жазылсын: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"төлем көзінен салық салынатын табыстардан ұсталатын жеке табыс салығы – 15,4 пайыз;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– 15,3 пайыз.";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 келесі мазмұндағы жаңа редакцияда жазылсын: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"33 500 мың теңге - тілдік курстар бойынша тағылымдамадан өткен мұғалімдерге қосымша ақы төлеуге;";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абзац келесі мазмұндағы жаңа редакцияда жазылсын: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"5 788 мың теңге – "Өрлеу" пилоттық жобасы аясында 2014 жылдан бері оқытылған халықты жұмыспен қамту Орталығының әлеуметтік жұмыс жөніндегі консультанттар мен ассистенттердің еңбекақысын төлеуге;";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алтыншы абзац келесі мазмұндағы жаңа редакцияда жазылсын: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"69 553 мың теңге - Қазақстан Республикасында мүгедектердің құқықтарын қамтамасыз ету және өмір сүру сапасын жақсарту жөніндегі 2012 – 2018 жылдарға арналған іс-шаралар Жоспарын іске асыруға;";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сегізінші абзацпен толықтырылсын: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"46 880 мың теңге – ұлттық тесттен өткен және бастауыш, негізгі мен жалпы орта білім беру бағдарламаларын іске асыратын мұғалімдердің педагогикалық шеберлігі үшін қосымша ақы төлеуге;";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тоғызыншы абзацпен толықтырылсын: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"459 667 мың теңге – білім берудің жаңартылған мазмұны бойынша бастауыш, негізгі мен жалпы орта білім беру бағдарламаларын іске асыратын білім беру ұйымдарының мұғалімдеріне қосымша ақы төлеуге;";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оныншы абзацпен толықтырылсын: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"2 405 мың теңге – жаңа бизнес-идеяларды іске асыруға мемлекеттік гранттар беруге.";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жаңа редакцияда жазылсын:</w:t>
      </w:r>
    </w:p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Қалалық бюджетте жергілікті инвестициялық жобаларды жүзеге асыруға республикалық бюджеттен 2018 жылы – 3 710 163 мың теңге және 2020 жылы – 1 219 449 мың теңге бюджеттік нысаналы трансферттер көзделгені ескерілсін.";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жаңа редакцияда жазылсын:</w:t>
      </w:r>
    </w:p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2018 жылға арналған қалалық бюджетте ауылдық елді мекендердегі әлеуметтік саланың мамандарын әлеуметтік қолдау шараларын іске асыруға 3 607,5 мың теңге сомасында республикалық бюджеттен бюджеттік кредиттер көзделгені ескерілсін.".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5-2 тармағымен толықтырылсын: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"5-2. 2018 жылға арналған қалалық бюджетте облыстық бюджеттен 9 815 мың теңге сомасында нысаналы ағымдағы трансферттер қарастырылғаны ескерілсін.";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5-3 тармағымен толықтырылсын: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"5-3. 2018 жылға арналған қалалық бюджетте облыстық бюджеттен 3 000 мың теңге сомасында нысаналы даму трансферттер қарастырылғаны ескерілсін.".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1 қосымшасына сәйкес жаңа редакцияда жазылсын.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2 қосымшасына сәйкес жаңа редакцияда жазылсын.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"Ақтау қалалық мәслихатының аппараты" мемлекеттік мекемесі (аппарат басшысы - Д. Телегенова) осы шешім Маңғыстау облысының әділет департаментінде мемлекеттік тіркелгеннен кейін, оның Қазақстан Республикасының нормативтік құқықтық актілерінің Эталондық бақылау банкінде және бұқаралық ақпарат құралдарында ресми жариялануын қамтамасыз етсін.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 бақылау Ақтау қалалық мәслихатының экономика және бюджет мәселелері жөніндегі тұрақты комиссиясына жүктелсін (Б. Шапқан).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Маңғыстау облысының әділет департаментінде мемлекеттік тіркелген күннен бастап күшіне енеді, ол алғашқы ресми жарияланған күнінен кейін күнтізбелік он күн өткен соң қолданысқа енгізіледі және 2018 жылдың 1 қаңтарынан басталатын қатынастарға қатысты таралады.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төрайымы,қалалық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хатшысының өкілетін уақытша жүзеге асырушы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Ж.Үмбетова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"Ақтау қалалық экономика және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жоспарлау бөлімі"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 басшысы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Ж.Түркменбаева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"24" мамыр 2018 жыл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№15/176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Ақтау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499"/>
        <w:gridCol w:w="362"/>
        <w:gridCol w:w="673"/>
        <w:gridCol w:w="4"/>
        <w:gridCol w:w="507"/>
        <w:gridCol w:w="532"/>
        <w:gridCol w:w="5747"/>
        <w:gridCol w:w="327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1. КІРІСТЕР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29 976 177,1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Салықтық түсiмдер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20 407 986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8 606 311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8 606 311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4 513 222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4 513 222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5 215 511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3 315 560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342 697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1 557 224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1 391 228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28 789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300 468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жүргiзгенi үшiн алынатын алымдар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1 019 539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42 432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224 186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224 186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457 528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Мемлекеттiк баж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457 528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Салықтық емес түсімдер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146 679,6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55 831,6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кiрiсі бөлiгiнің түсiмдері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12 735,6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Негізгі капиталды сатудан түсетiн түсімдер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4 935 378,5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бекітілген мемлекеттiк мүлiктi сату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3 650 921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бекітілген мемлекеттiк мүлiктi сату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3 650 921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1 284 457,5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1 055 640,5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228 817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Трансферттердің түсімдері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4 486 133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4 486 133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ШЫҒЫНДАР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30 461 791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Жалпы сипаттағы мемлекеттік қызметтер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317 707,6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Қорғаныс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29 091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Қоғамдық тәртіп, қауіпсіздік, құқықтық, сот, қылмыстық-атқару қызметі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64 741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Білім беру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12 246 515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11 436 214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6 498 454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Әлеуметтік көмек және әлеуметтік қамсыздандыру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1 896 633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Тұрғын үй -коммуналдық шаруашылық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11 846 682,9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7 851 301,9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2 354 554,9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65 312,3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1 029 191,2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896 053,7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1 748 842,9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Мәдениет, спорт, туризм және ақпараттық кеңістік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614 151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Отын-энергетика кешені және жер қойнауын пайдалану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180 266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82 938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Өнеркәсіп, сәулет, қала құрылысы және құрылыс қызметі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72 750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Көлік және коммуникация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2 820 539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Басқалар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164 577,5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Борышқа қызмет көрсету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12 735,6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Трансферттер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112 463,4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112 463,4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ТАЗА БЮДЖЕТТІК КРЕДИТТЕУ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2 453 989,5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3 179 215,5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Тұрғын үй -коммуналдық шаруашылық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3 175 608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3 607,5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Бюджеттік кредиттерді өтеу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725 226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ҚАРЖЫ АКТИВТЕРІМЕН ОПЕРАЦИЯЛАР БОЙЫНША САЛЬДО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БЮДЖЕТ ТАПШЫЛЫҒЫ (ПРОФИЦИТІ)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-2 939 603,4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БЮДЖЕТ ТАПШЫЛЫҒЫН ҚАРЖЫЛАНДЫРУ (ПРОФИЦИТІН ПАЙДАЛАНУ)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2 939 603,4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Қарыздар түсімі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3 179 215,5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3 179 215,5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3 179 215,5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Қарыздарды өтеу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725 226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 қаражатының пайдаланылатын қалдықтары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485 613,9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485 613,9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485 613,9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15/176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ҚАЛАЛЫҚ БЮДЖЕТ ПЕН ӨМІРЗАҚ АУЫЛЫ БЮДЖЕТТЕРІ АРАСЫНДАҒЫ ЖАЛПЫ СИПАТТАҒЫ ТРАНСФЕРТТЕР КӨЛЕМІ 2018-2020 ЖЫЛДАРҒА АРНАЛҒАН ҮШ ЖЫЛДЫҚ КЕЗЕҢГЕ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2"/>
        <w:gridCol w:w="3449"/>
        <w:gridCol w:w="3449"/>
        <w:gridCol w:w="3450"/>
      </w:tblGrid>
      <w:tr>
        <w:trPr>
          <w:trHeight w:val="30" w:hRule="atLeast"/>
        </w:trPr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Атауы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2018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2019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2020</w:t>
            </w:r>
          </w:p>
        </w:tc>
      </w:tr>
      <w:tr>
        <w:trPr>
          <w:trHeight w:val="30" w:hRule="atLeast"/>
        </w:trPr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ҚАЛАЛЫҚ БЮДЖЕТТЕН АУЫЛ БЮДЖЕТІНЕ БЕРІЛЕТІН БЮДЖЕТТІК СУБВЕНЦИЯЛАР КӨЛЕМІ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108 774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101 663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115 290</w:t>
            </w:r>
          </w:p>
        </w:tc>
      </w:tr>
      <w:tr>
        <w:trPr>
          <w:trHeight w:val="30" w:hRule="atLeast"/>
        </w:trPr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Өмірзақ ауылы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108 774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101 663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