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a261" w14:textId="854a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20 желтоқсандағы №12/140 "2018-2020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29 мамырдағы № 16/189 шешімі. Маңғыстау облысы Әділет департаментінде 2018 жылғы 6 маусымда № 3625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2018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№15/176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2017 жылғы 15 желтоқсандағы №12/137 "2018-2020 жылдарға арналған Ақтау қаласының бюджеті туралы" шешіміне өзгерістер мен толықтырулар енгізу туралы шешіміне (нормативтік құқықтық актілерді мемлекеттік тіркеу Тізілімінде №3616 болып тіркелген) сәйкес,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Өмірзақ ауылының бюджеті туралы" шешіміне (нормативтік құқықтық актілерді мемлекеттік тіркеу Тізілімінде №3521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Өмірзақ ауылының бюджеті тиісінше 1 қосымшаға сәйкес, оның ішінде 2018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212 368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103 458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136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108 774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212 368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Ауыл бюджетінде қалалық бюджеттен субвенция ретінде трансферттер қарастырылғаны ескерілсін: 2018 жылы – 108 774 мың теңге, 2019 жылы – 101 663 мың теңге, 2020 жылы – 115 290 мың теңге.".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 ресми жариялануын қамтамасыз етсін.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Маңғыстау облысының  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Найзабеков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өкілетін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Ж.Үмбетова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___________Ж. Түркменбаева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маусым 2018 жыл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Өмірзақ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29"/>
        <w:gridCol w:w="944"/>
        <w:gridCol w:w="842"/>
        <w:gridCol w:w="606"/>
        <w:gridCol w:w="7"/>
        <w:gridCol w:w="5760"/>
        <w:gridCol w:w="2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 сату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 сату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212 368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