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10c0" w14:textId="0871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2017 жылғы 20 желтоқсандағы №12/140 "2018-2020 жылдарға арналған Өмірзақ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2018 жылғы 14 желтоқсандағы № 20/222 шешімі. Маңғыстау облысы Әділет департаментінде 2018 жылғы 20 желтоқсанда № 3741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Ақтау қалалық мәслихатының 2018 жылғы 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№20/220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"Қалалық мәслихаттың 2017 жылғы 15 желтоқсандағы №12/137 "2018-2020 жылдарға арналған Ақтау қаласының бюджеті туралы" шешіміне өзгерістер енгізу туралы" (нормативтік құқықтық актілерді мемлекеттік тіркеу Тізілімінде №3725 болып тіркелген) шешіміне сәйкес, Ақтау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2017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№12/140</w:t>
      </w:r>
      <w:r>
        <w:rPr>
          <w:rFonts w:ascii="Times New Roman"/>
          <w:b w:val="false"/>
          <w:i w:val="false"/>
          <w:color w:val="000000"/>
          <w:sz w:val="28"/>
        </w:rPr>
        <w:t xml:space="preserve"> "2018-2020 жылдарға арналған Өмірзақ ауылының бюджеті туралы" шешіміне (нормативтік құқықтық актілерді мемлекеттік тіркеу Тізілімінде №3521 болып тіркелген, Қазақстан Республикасының нормативтік құқықтық актілерінің эталондық бақылау банкінде 2018 жылғы 29 қаңтарда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Өмірзақ ауылының бюджеті тиісінше 1 қосымшаға сәйкес, оның ішінде 2018 жылға мынадай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233 083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54 572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220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178 291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233 083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мың теңге, соның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соның ішінде: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Ауыл бюджетінде қалалық бюджеттен субвенция ретінде трансферттер қарастырылғаны ескерілсін: 2018 жылы – 178 291 мың теңге, 2019 жылы – 101 663 мың теңге, 2020 жылы – 115 290 мың теңге.".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"Ақтау қалалық мәслихатының аппараты" мемлекеттік мекемесі (аппарат басшысы − Д. Телегенова) осы шешім Маңғыстау облысының әділет департаментінде мемлекеттік тіркелгеннен кейін, оның Қазақстан Республикасының нормативтік құқықтық актілерінің эталондық бақылау банкінде және бұқаралық ақпарат құралдарында ресми жариялануын қамтамасыз етсін.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Ақтау қалалық мәслихатының экономика және бюджет мәселелері жөніндегі тұрақты комиссиясына жүктелсін (Б. Шапқан).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Маңғыстау облысының  әділет департаментінде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2018 жылдың 1 қаңтарынан басталатын қатынастарға қатысты таралады.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Ы.Көшербай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№20/222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Өмірзақ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633"/>
        <w:gridCol w:w="949"/>
        <w:gridCol w:w="847"/>
        <w:gridCol w:w="610"/>
        <w:gridCol w:w="7"/>
        <w:gridCol w:w="5792"/>
        <w:gridCol w:w="25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1. КІРІСТЕР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Салықтық түсiмдер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Салықтық емес түсімдер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Негізгі капиталды сатудан түсетiн түсімдер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резервтен тауарлар сату 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резервтен тауарлар сату 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Трансферттердің түсімдері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178 291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ШЫҒЫНДАР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233 083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 сипаттағы мемлекеттік қызметтер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37 242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Білім беру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108 158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Әлеуметтік көмек және әлеуметтік қамсыздандыру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Тұрғын үй-коммуналдық шаруашылық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78 705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Мәдениет, спорт, туризм және ақпараттық кеңістік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1 959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Басқалар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7 019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ТАЗА БЮДЖЕТТІК КРЕДИТТЕУ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ҚАРЖЫ АКТИВТЕРІМЕН ОПЕРАЦИЯЛАР БОЙЫНША САЛЬДО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БЮДЖЕТ ТАПШЫЛЫҒЫ (ПРОФИЦИТІ)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БЮДЖЕТ ТАПШЫЛЫҒЫН ҚАРЖЫЛАНДЫРУ (ПРОФИЦИТІН ПАЙДАЛАНУ)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