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0817" w14:textId="c060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2017 жылғы 15 желтоқсандағы №12/137 "2018-2020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2018 жылғы 25 желтоқсандағы № 21/226 шешімі. Маңғыстау облысы Әділет департаментінде 2018 жылғы 28 желтоқсанда № 3766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№12/137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Ақтау қаласының бюджеті туралы" шешіміне (нормативтік құқықтық актілерді мемлекеттік тіркеу Тізілімінде №3511 болып тіркелген, Қазақстан Республикасының нормативтік құқықтық актілерінің эталондық бақылау банкінде 2018 жылғы 24 қаңтарда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осы шешімнің қосымшасына сәйкес, оның ішінде 2018 жылға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28 693 800,1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20 042 310,1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119 687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3 993 604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4 538 199 мың теңге;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28 454 618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1 655 679,8 мың теңге, соның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1 656 109,8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теңге, соның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1 416 497,7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1 416 497,7 мың теңге, соның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1 656 109,8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725 226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485 613,9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 мен бұқаралық ақпарат құралдарында ресми жариялануын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экономика және бюджет мәселелері жөніндегі тұрақты комиссиясына жүктелсін (Б. Шапқан).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Ж.Үмбетова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№12/137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68"/>
        <w:gridCol w:w="260"/>
        <w:gridCol w:w="496"/>
        <w:gridCol w:w="4129"/>
        <w:gridCol w:w="3896"/>
        <w:gridCol w:w="287"/>
        <w:gridCol w:w="2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Сомасы, мың теңге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Кіші сыныбы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28 693 800,1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20 042 310,1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8 169 516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8 169 516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5 325 902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3 167 511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1 832 744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826 243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397 752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847 427,1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847 427,1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119 687,0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47 279,0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кiрiсі бөлiгiнің түсiмдері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37 379,0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3 993 604,0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2 202 265,0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бекітілген мемлекеттiк мүлiктi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2 202 265,0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4 538 199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4 538 199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Функционалдық топ 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28 454 618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12 153 110,3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1 930 967,3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1 929 867,3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9 570 229,9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5 257 292,1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4 755 051,6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4 272 215,4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1 860 561,5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1 655 679,8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-1 416 497,7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1 416 497,7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