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7a144" w14:textId="207a1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2017 жылғы 27 желтоқсандағы № 18/208 "2018 - 2020 жылдарға арналған Теңге ауылының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Жаңаөзен қалалық мәслихатының 2018 жылғы 14 желтоқсандағы № 25/320 шешімі. Маңғыстау облысы Әділет департаментінде 2018 жылғы 20 желтоқсанда № 3743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Жаңаөзен қалалық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Жаңаөзен қалалық мәслихатының 2017 жылғы 27 желтоқсандағы </w:t>
      </w:r>
      <w:r>
        <w:rPr>
          <w:rFonts w:ascii="Times New Roman"/>
          <w:b w:val="false"/>
          <w:i w:val="false"/>
          <w:color w:val="000000"/>
          <w:sz w:val="28"/>
        </w:rPr>
        <w:t>№ 18/208</w:t>
      </w:r>
      <w:r>
        <w:rPr>
          <w:rFonts w:ascii="Times New Roman"/>
          <w:b w:val="false"/>
          <w:i w:val="false"/>
          <w:color w:val="000000"/>
          <w:sz w:val="28"/>
        </w:rPr>
        <w:t xml:space="preserve"> "2018 - 2020 жылдарға арналған Теңге ауылының бюджеті туралы" шешіміне (нормативтік құқықтық актілерді мемлекеттік тіркеу Тізілімінде № 3513 болып тіркелген, 2018 жылғы 30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 мазмұнда жаңа редакцияда жазылсын:</w:t>
      </w:r>
    </w:p>
    <w:bookmarkEnd w:id="2"/>
    <w:bookmarkStart w:name="z3" w:id="3"/>
    <w:p>
      <w:pPr>
        <w:spacing w:after="0"/>
        <w:ind w:left="0"/>
        <w:jc w:val="both"/>
      </w:pPr>
      <w:r>
        <w:rPr>
          <w:rFonts w:ascii="Times New Roman"/>
          <w:b w:val="false"/>
          <w:i w:val="false"/>
          <w:color w:val="000000"/>
          <w:sz w:val="28"/>
        </w:rPr>
        <w:t>
      "1. 2018 - 2020 жылдарға арналған Теңге ауылының бюджеті сәйкесінше 1, 2 және 3 қосымшаларға сәйкес, оның ішінде 2018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- 350 164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- 26 134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- 465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- 323 565 мың теңге;</w:t>
      </w:r>
    </w:p>
    <w:bookmarkEnd w:id="8"/>
    <w:bookmarkStart w:name="z9" w:id="9"/>
    <w:p>
      <w:pPr>
        <w:spacing w:after="0"/>
        <w:ind w:left="0"/>
        <w:jc w:val="both"/>
      </w:pPr>
      <w:r>
        <w:rPr>
          <w:rFonts w:ascii="Times New Roman"/>
          <w:b w:val="false"/>
          <w:i w:val="false"/>
          <w:color w:val="000000"/>
          <w:sz w:val="28"/>
        </w:rPr>
        <w:t>
      2) шығындар - 350 164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мемлекеттік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- 0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пайлалану) -  0 теңге;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"2. 2018 жылғы Теңге ауылының бюджетіне қалалық бюджеттен 323 565 мың теңге сомасында субвенция бөлінгені ескерілсін.";</w:t>
      </w:r>
    </w:p>
    <w:bookmarkEnd w:id="21"/>
    <w:bookmarkStart w:name="z23"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4" w:id="23"/>
    <w:p>
      <w:pPr>
        <w:spacing w:after="0"/>
        <w:ind w:left="0"/>
        <w:jc w:val="both"/>
      </w:pPr>
      <w:r>
        <w:rPr>
          <w:rFonts w:ascii="Times New Roman"/>
          <w:b w:val="false"/>
          <w:i w:val="false"/>
          <w:color w:val="000000"/>
          <w:sz w:val="28"/>
        </w:rPr>
        <w:t>
      2. Осы шешімнің орындалуын бақылау Жаңаөзен қалалық мәслихатының әлеуметтік - 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Н.Худибаев).</w:t>
      </w:r>
    </w:p>
    <w:bookmarkEnd w:id="23"/>
    <w:bookmarkStart w:name="z25" w:id="24"/>
    <w:p>
      <w:pPr>
        <w:spacing w:after="0"/>
        <w:ind w:left="0"/>
        <w:jc w:val="both"/>
      </w:pPr>
      <w:r>
        <w:rPr>
          <w:rFonts w:ascii="Times New Roman"/>
          <w:b w:val="false"/>
          <w:i w:val="false"/>
          <w:color w:val="000000"/>
          <w:sz w:val="28"/>
        </w:rPr>
        <w:t>
      3. "Жаңаөзен қалалық мәслихатының аппараты" мемлекеттік мекемесі (аппарат басшысы А.Ермуханов)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4"/>
    <w:bookmarkStart w:name="z26" w:id="25"/>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Б.Нурбосинов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желтоқсандағы № 25/320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желтоқсандағы № 18/208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2018 жылға арналған Теңге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762"/>
        <w:gridCol w:w="1762"/>
        <w:gridCol w:w="4091"/>
        <w:gridCol w:w="33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350 164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323 565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323 565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350 164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247 058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247 058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247 058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