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41c2" w14:textId="6ca4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16 наурыздағы № 21/172 шешімі. Маңғыстау облысы Әділет департаментінде 2018 жылғы 2 сәуірде № 3556 болып тіркелді. Күші жойылды - Маңғыстау облысы Бейнеу аудандық мәслихатының 26 маусымдағы 2023 жылғы № 4/45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26.06.2023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№16299 болып тіркелген)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"Бейнеу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Бейнеу аудандық мәслихатының 2017 жылғы 7 наурыздағы </w:t>
      </w:r>
      <w:r>
        <w:rPr>
          <w:rFonts w:ascii="Times New Roman"/>
          <w:b w:val="false"/>
          <w:i w:val="false"/>
          <w:color w:val="000000"/>
          <w:sz w:val="28"/>
        </w:rPr>
        <w:t>№10/86</w:t>
      </w:r>
      <w:r>
        <w:rPr>
          <w:rFonts w:ascii="Times New Roman"/>
          <w:b w:val="false"/>
          <w:i w:val="false"/>
          <w:color w:val="000000"/>
          <w:sz w:val="28"/>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№3327 болып тіркелген, 2017 жылғы 13 сәуірде Қазақстан Республикасы нормативтік құқықтық актілерінің Эталондық бақылау банкінде жарияланған) шешімінің және Бейнеу аудандық мәслихатының 2017 жылғы 5 шілдедегі </w:t>
      </w:r>
      <w:r>
        <w:rPr>
          <w:rFonts w:ascii="Times New Roman"/>
          <w:b w:val="false"/>
          <w:i w:val="false"/>
          <w:color w:val="000000"/>
          <w:sz w:val="28"/>
        </w:rPr>
        <w:t>№14/116</w:t>
      </w:r>
      <w:r>
        <w:rPr>
          <w:rFonts w:ascii="Times New Roman"/>
          <w:b w:val="false"/>
          <w:i w:val="false"/>
          <w:color w:val="000000"/>
          <w:sz w:val="28"/>
        </w:rPr>
        <w:t xml:space="preserve"> "Бейнеу аудандық мәслихатының 2017 жылғы 7 наурыздағы №10/86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(нормативтік құқықтық актілерді мемлекеттік тіркеу Тізілімінде №3396 болып тіркелген, 2017 жылғы 11 тамызда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мәслихатының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Бейнеу аудандық мәслихаты аппаратының басшысына (Ж.Оспанов)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2018 жылғы 16 наурыздағы  №21/172 шешімімен бекітілген</w:t>
            </w:r>
            <w:r>
              <w:br/>
            </w:r>
          </w:p>
        </w:tc>
      </w:tr>
    </w:tbl>
    <w:bookmarkStart w:name="z11" w:id="6"/>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корпусының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Бейнеу аудандық мәслихатының 16.05.2023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"Бейнеу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Бейнеу аудандық мәслихат аппаратының басшысы – Е-2 санатының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Бейнеу аудандық мәслихат аппаратының "Б" корпусының қызметшілері – Бейнеу аудандық мәслихат аппаратының басшысын қоспағанда, "Б" корпусының мемлекеттік әкімшілік қызметтерін атқаратын адамдар;</w:t>
      </w:r>
    </w:p>
    <w:bookmarkEnd w:id="14"/>
    <w:bookmarkStart w:name="z20" w:id="15"/>
    <w:p>
      <w:pPr>
        <w:spacing w:after="0"/>
        <w:ind w:left="0"/>
        <w:jc w:val="both"/>
      </w:pPr>
      <w:r>
        <w:rPr>
          <w:rFonts w:ascii="Times New Roman"/>
          <w:b w:val="false"/>
          <w:i w:val="false"/>
          <w:color w:val="000000"/>
          <w:sz w:val="28"/>
        </w:rPr>
        <w:t>
      6) бағаланатын адамдар – Бейнеу аудандық мәслихат аппаратының басшысы немесе "Б" корпусының қызметшілері;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Бейнеу аудандық мәслихат аппараты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Бейнеу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5"/>
    <w:bookmarkStart w:name="z31"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39"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1"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3"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8"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 маманына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2-тарау. Бейнеу аудандық мәслихат аппараты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21. Бейнеу аудандық мәслихат аппараты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Бейнеу аудандық мәслихат аппараты басшысының НМИ қол жеткізуін бағалауды бағалаушы адам 4-тармақта белгіленген мерзімдерде жүргізеді.</w:t>
      </w:r>
    </w:p>
    <w:bookmarkEnd w:id="65"/>
    <w:bookmarkStart w:name="z71"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Бейнеу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3-тарау. Бейнеу аудандық мәслихат аппараты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28. Бейнеу аудандық мәслихат аппаратының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29. Бейнеу аудандық мәслихат аппаратының "Б" корпусының қызметшілерін саралау әдісі бойынша бағалауды Бейнеу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Бейнеу ауданы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Аппрат басшысы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өзін-өзі дамыту.</w:t>
      </w:r>
    </w:p>
    <w:bookmarkEnd w:id="115"/>
    <w:bookmarkStart w:name="z12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1"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6"/>
    <w:bookmarkStart w:name="z132"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8"/>
    <w:p>
      <w:pPr>
        <w:spacing w:after="0"/>
        <w:ind w:left="0"/>
        <w:jc w:val="left"/>
      </w:pPr>
      <w:r>
        <w:rPr>
          <w:rFonts w:ascii="Times New Roman"/>
          <w:b/>
          <w:i w:val="false"/>
          <w:color w:val="000000"/>
        </w:rPr>
        <w:t xml:space="preserve"> Бейнеу аудандық мәслихат аппараты басшысының жеке жұмыс жоспары _________________________________________________ жыл (жеке жоспар құрылатын кезең)</w:t>
      </w:r>
    </w:p>
    <w:bookmarkEnd w:id="138"/>
    <w:bookmarkStart w:name="z156" w:id="139"/>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9"/>
    <w:bookmarkStart w:name="z157" w:id="140"/>
    <w:p>
      <w:pPr>
        <w:spacing w:after="0"/>
        <w:ind w:left="0"/>
        <w:jc w:val="both"/>
      </w:pPr>
      <w:r>
        <w:rPr>
          <w:rFonts w:ascii="Times New Roman"/>
          <w:b w:val="false"/>
          <w:i w:val="false"/>
          <w:color w:val="000000"/>
          <w:sz w:val="28"/>
        </w:rPr>
        <w:t>
      Қызметшінің лауазымы: _________________________________________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2"/>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4"/>
    <w:p>
      <w:pPr>
        <w:spacing w:after="0"/>
        <w:ind w:left="0"/>
        <w:jc w:val="both"/>
      </w:pPr>
      <w:r>
        <w:rPr>
          <w:rFonts w:ascii="Times New Roman"/>
          <w:b w:val="false"/>
          <w:i w:val="false"/>
          <w:color w:val="000000"/>
          <w:sz w:val="28"/>
        </w:rPr>
        <w:t>
      Қорытынды бағалау _______________</w:t>
      </w:r>
    </w:p>
    <w:bookmarkEnd w:id="144"/>
    <w:bookmarkStart w:name="z168" w:id="145"/>
    <w:p>
      <w:pPr>
        <w:spacing w:after="0"/>
        <w:ind w:left="0"/>
        <w:jc w:val="both"/>
      </w:pPr>
      <w:r>
        <w:rPr>
          <w:rFonts w:ascii="Times New Roman"/>
          <w:b w:val="false"/>
          <w:i w:val="false"/>
          <w:color w:val="000000"/>
          <w:sz w:val="28"/>
        </w:rPr>
        <w:t>
      НМИ санына бөлінген НМИ бойынша бағалау сомасы</w:t>
      </w:r>
    </w:p>
    <w:bookmarkEnd w:id="145"/>
    <w:bookmarkStart w:name="z169" w:id="14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6"/>
    <w:bookmarkStart w:name="z170" w:id="14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50"/>
    <w:p>
      <w:pPr>
        <w:spacing w:after="0"/>
        <w:ind w:left="0"/>
        <w:jc w:val="left"/>
      </w:pPr>
      <w:r>
        <w:rPr>
          <w:rFonts w:ascii="Times New Roman"/>
          <w:b/>
          <w:i w:val="false"/>
          <w:color w:val="000000"/>
        </w:rPr>
        <w:t xml:space="preserve"> Саралау әдісі бойынша бағалау парағы</w:t>
      </w:r>
    </w:p>
    <w:bookmarkEnd w:id="150"/>
    <w:bookmarkStart w:name="z187"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88" w:id="152"/>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2"/>
    <w:bookmarkStart w:name="z189" w:id="153"/>
    <w:p>
      <w:pPr>
        <w:spacing w:after="0"/>
        <w:ind w:left="0"/>
        <w:jc w:val="both"/>
      </w:pPr>
      <w:r>
        <w:rPr>
          <w:rFonts w:ascii="Times New Roman"/>
          <w:b w:val="false"/>
          <w:i w:val="false"/>
          <w:color w:val="000000"/>
          <w:sz w:val="28"/>
        </w:rPr>
        <w:t>
      Т.А.Ә. __________________________</w:t>
      </w:r>
    </w:p>
    <w:bookmarkEnd w:id="153"/>
    <w:bookmarkStart w:name="z190"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91"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92"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94"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95"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96"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61"/>
    <w:p>
      <w:pPr>
        <w:spacing w:after="0"/>
        <w:ind w:left="0"/>
        <w:jc w:val="left"/>
      </w:pPr>
      <w:r>
        <w:rPr>
          <w:rFonts w:ascii="Times New Roman"/>
          <w:b/>
          <w:i w:val="false"/>
          <w:color w:val="000000"/>
        </w:rPr>
        <w:t xml:space="preserve"> Бейнеу аудандық мәслихат аппараты басшысын 360 әдісімен бағалау парағы</w:t>
      </w:r>
    </w:p>
    <w:bookmarkEnd w:id="161"/>
    <w:bookmarkStart w:name="z204" w:id="162"/>
    <w:p>
      <w:pPr>
        <w:spacing w:after="0"/>
        <w:ind w:left="0"/>
        <w:jc w:val="both"/>
      </w:pPr>
      <w:r>
        <w:rPr>
          <w:rFonts w:ascii="Times New Roman"/>
          <w:b w:val="false"/>
          <w:i w:val="false"/>
          <w:color w:val="000000"/>
          <w:sz w:val="28"/>
        </w:rPr>
        <w:t>
       Бейнеу аудандық мәслихат аппараты басшысының Т. А.Ә___________________</w:t>
      </w:r>
    </w:p>
    <w:bookmarkEnd w:id="162"/>
    <w:bookmarkStart w:name="z205" w:id="163"/>
    <w:p>
      <w:pPr>
        <w:spacing w:after="0"/>
        <w:ind w:left="0"/>
        <w:jc w:val="both"/>
      </w:pPr>
      <w:r>
        <w:rPr>
          <w:rFonts w:ascii="Times New Roman"/>
          <w:b w:val="false"/>
          <w:i w:val="false"/>
          <w:color w:val="000000"/>
          <w:sz w:val="28"/>
        </w:rPr>
        <w:t>
       Құрметті респондент!</w:t>
      </w:r>
    </w:p>
    <w:bookmarkEnd w:id="163"/>
    <w:bookmarkStart w:name="z206"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207"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208"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209"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210"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211"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213" w:id="171"/>
    <w:p>
      <w:pPr>
        <w:spacing w:after="0"/>
        <w:ind w:left="0"/>
        <w:jc w:val="both"/>
      </w:pPr>
      <w:r>
        <w:rPr>
          <w:rFonts w:ascii="Times New Roman"/>
          <w:b w:val="false"/>
          <w:i w:val="false"/>
          <w:color w:val="000000"/>
          <w:sz w:val="28"/>
        </w:rPr>
        <w:t>
      құзырет көрінбейді;</w:t>
      </w:r>
    </w:p>
    <w:bookmarkEnd w:id="171"/>
    <w:bookmarkStart w:name="z214" w:id="172"/>
    <w:p>
      <w:pPr>
        <w:spacing w:after="0"/>
        <w:ind w:left="0"/>
        <w:jc w:val="both"/>
      </w:pPr>
      <w:r>
        <w:rPr>
          <w:rFonts w:ascii="Times New Roman"/>
          <w:b w:val="false"/>
          <w:i w:val="false"/>
          <w:color w:val="000000"/>
          <w:sz w:val="28"/>
        </w:rPr>
        <w:t>
      құзырет сирек көрінеді;</w:t>
      </w:r>
    </w:p>
    <w:bookmarkEnd w:id="172"/>
    <w:bookmarkStart w:name="z215"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216" w:id="174"/>
    <w:p>
      <w:pPr>
        <w:spacing w:after="0"/>
        <w:ind w:left="0"/>
        <w:jc w:val="both"/>
      </w:pPr>
      <w:r>
        <w:rPr>
          <w:rFonts w:ascii="Times New Roman"/>
          <w:b w:val="false"/>
          <w:i w:val="false"/>
          <w:color w:val="000000"/>
          <w:sz w:val="28"/>
        </w:rPr>
        <w:t>
      құзырет көп жағдайда көрінеді;</w:t>
      </w:r>
    </w:p>
    <w:bookmarkEnd w:id="174"/>
    <w:bookmarkStart w:name="z217" w:id="175"/>
    <w:p>
      <w:pPr>
        <w:spacing w:after="0"/>
        <w:ind w:left="0"/>
        <w:jc w:val="both"/>
      </w:pPr>
      <w:r>
        <w:rPr>
          <w:rFonts w:ascii="Times New Roman"/>
          <w:b w:val="false"/>
          <w:i w:val="false"/>
          <w:color w:val="000000"/>
          <w:sz w:val="28"/>
        </w:rPr>
        <w:t>
      құзырет әрқашан көрінеді.</w:t>
      </w:r>
    </w:p>
    <w:bookmarkEnd w:id="175"/>
    <w:bookmarkStart w:name="z218"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77"/>
    <w:p>
      <w:pPr>
        <w:spacing w:after="0"/>
        <w:ind w:left="0"/>
        <w:jc w:val="left"/>
      </w:pPr>
      <w:r>
        <w:rPr>
          <w:rFonts w:ascii="Times New Roman"/>
          <w:b/>
          <w:i w:val="false"/>
          <w:color w:val="000000"/>
        </w:rPr>
        <w:t xml:space="preserve"> "Б" корпусы қызметшілерін 360 әдісімен бағалау парағы</w:t>
      </w:r>
    </w:p>
    <w:bookmarkEnd w:id="177"/>
    <w:bookmarkStart w:name="z227" w:id="178"/>
    <w:p>
      <w:pPr>
        <w:spacing w:after="0"/>
        <w:ind w:left="0"/>
        <w:jc w:val="both"/>
      </w:pPr>
      <w:r>
        <w:rPr>
          <w:rFonts w:ascii="Times New Roman"/>
          <w:b w:val="false"/>
          <w:i w:val="false"/>
          <w:color w:val="000000"/>
          <w:sz w:val="28"/>
        </w:rPr>
        <w:t>
      Бағаланатын қызметкердің Т.А.Ә ______________________________</w:t>
      </w:r>
    </w:p>
    <w:bookmarkEnd w:id="178"/>
    <w:bookmarkStart w:name="z228" w:id="179"/>
    <w:p>
      <w:pPr>
        <w:spacing w:after="0"/>
        <w:ind w:left="0"/>
        <w:jc w:val="both"/>
      </w:pPr>
      <w:r>
        <w:rPr>
          <w:rFonts w:ascii="Times New Roman"/>
          <w:b w:val="false"/>
          <w:i w:val="false"/>
          <w:color w:val="000000"/>
          <w:sz w:val="28"/>
        </w:rPr>
        <w:t>
       Құрметті респондент!</w:t>
      </w:r>
    </w:p>
    <w:bookmarkEnd w:id="179"/>
    <w:bookmarkStart w:name="z229"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230"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231"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232"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233"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234"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36" w:id="187"/>
    <w:p>
      <w:pPr>
        <w:spacing w:after="0"/>
        <w:ind w:left="0"/>
        <w:jc w:val="both"/>
      </w:pPr>
      <w:r>
        <w:rPr>
          <w:rFonts w:ascii="Times New Roman"/>
          <w:b w:val="false"/>
          <w:i w:val="false"/>
          <w:color w:val="000000"/>
          <w:sz w:val="28"/>
        </w:rPr>
        <w:t>
      құзырет көрінбейді;</w:t>
      </w:r>
    </w:p>
    <w:bookmarkEnd w:id="187"/>
    <w:bookmarkStart w:name="z237" w:id="188"/>
    <w:p>
      <w:pPr>
        <w:spacing w:after="0"/>
        <w:ind w:left="0"/>
        <w:jc w:val="both"/>
      </w:pPr>
      <w:r>
        <w:rPr>
          <w:rFonts w:ascii="Times New Roman"/>
          <w:b w:val="false"/>
          <w:i w:val="false"/>
          <w:color w:val="000000"/>
          <w:sz w:val="28"/>
        </w:rPr>
        <w:t>
      құзырет сирек көрінеді;</w:t>
      </w:r>
    </w:p>
    <w:bookmarkEnd w:id="188"/>
    <w:bookmarkStart w:name="z238"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39" w:id="190"/>
    <w:p>
      <w:pPr>
        <w:spacing w:after="0"/>
        <w:ind w:left="0"/>
        <w:jc w:val="both"/>
      </w:pPr>
      <w:r>
        <w:rPr>
          <w:rFonts w:ascii="Times New Roman"/>
          <w:b w:val="false"/>
          <w:i w:val="false"/>
          <w:color w:val="000000"/>
          <w:sz w:val="28"/>
        </w:rPr>
        <w:t>
      құзырет көп жағдайда көрінеді;</w:t>
      </w:r>
    </w:p>
    <w:bookmarkEnd w:id="190"/>
    <w:bookmarkStart w:name="z240" w:id="191"/>
    <w:p>
      <w:pPr>
        <w:spacing w:after="0"/>
        <w:ind w:left="0"/>
        <w:jc w:val="both"/>
      </w:pPr>
      <w:r>
        <w:rPr>
          <w:rFonts w:ascii="Times New Roman"/>
          <w:b w:val="false"/>
          <w:i w:val="false"/>
          <w:color w:val="000000"/>
          <w:sz w:val="28"/>
        </w:rPr>
        <w:t>
      құзырет әрқашан көрінеді.</w:t>
      </w:r>
    </w:p>
    <w:bookmarkEnd w:id="191"/>
    <w:bookmarkStart w:name="z241"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93"/>
    <w:p>
      <w:pPr>
        <w:spacing w:after="0"/>
        <w:ind w:left="0"/>
        <w:jc w:val="left"/>
      </w:pPr>
      <w:r>
        <w:rPr>
          <w:rFonts w:ascii="Times New Roman"/>
          <w:b/>
          <w:i w:val="false"/>
          <w:color w:val="000000"/>
        </w:rPr>
        <w:t xml:space="preserve">  Бейнеу аудандық мәслихат аппараты басшысын 360 әдісімен бағалау нәтижесі </w:t>
      </w:r>
    </w:p>
    <w:bookmarkEnd w:id="193"/>
    <w:bookmarkStart w:name="z250" w:id="194"/>
    <w:p>
      <w:pPr>
        <w:spacing w:after="0"/>
        <w:ind w:left="0"/>
        <w:jc w:val="both"/>
      </w:pPr>
      <w:r>
        <w:rPr>
          <w:rFonts w:ascii="Times New Roman"/>
          <w:b w:val="false"/>
          <w:i w:val="false"/>
          <w:color w:val="000000"/>
          <w:sz w:val="28"/>
        </w:rPr>
        <w:t>
      Құрылымдық бөлімше басшысының Т. А.Ә. 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1"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5"/>
    <w:bookmarkStart w:name="z252" w:id="196"/>
    <w:p>
      <w:pPr>
        <w:spacing w:after="0"/>
        <w:ind w:left="0"/>
        <w:jc w:val="both"/>
      </w:pPr>
      <w:r>
        <w:rPr>
          <w:rFonts w:ascii="Times New Roman"/>
          <w:b w:val="false"/>
          <w:i w:val="false"/>
          <w:color w:val="000000"/>
          <w:sz w:val="28"/>
        </w:rPr>
        <w:t>
      Бағалау нәтижесі: 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9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7"/>
    <w:bookmarkStart w:name="z260" w:id="198"/>
    <w:p>
      <w:pPr>
        <w:spacing w:after="0"/>
        <w:ind w:left="0"/>
        <w:jc w:val="both"/>
      </w:pPr>
      <w:r>
        <w:rPr>
          <w:rFonts w:ascii="Times New Roman"/>
          <w:b w:val="false"/>
          <w:i w:val="false"/>
          <w:color w:val="000000"/>
          <w:sz w:val="28"/>
        </w:rPr>
        <w:t>
      Бағаланатын қызметшінің Т. А.Ә.__________________________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1"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62" w:id="200"/>
    <w:p>
      <w:pPr>
        <w:spacing w:after="0"/>
        <w:ind w:left="0"/>
        <w:jc w:val="both"/>
      </w:pPr>
      <w:r>
        <w:rPr>
          <w:rFonts w:ascii="Times New Roman"/>
          <w:b w:val="false"/>
          <w:i w:val="false"/>
          <w:color w:val="000000"/>
          <w:sz w:val="28"/>
        </w:rPr>
        <w:t>
      Бағалау нәтижесі: ______________________________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