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dc33" w14:textId="cf4d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26 желтоқсандағы №20/156 "2018-2020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2018 жылғы 22 мамырдағы № 23/195 шешімі. Маңғыстау облысы Әділет департаментінде 2018 жылғы 11 маусымда № 3635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Маңғыстау облыстық мәслихатының 2018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18/217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2017 жылғы 13 желтоқсандағы № 15/173 "2018-2020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 3613 болып тіркелген) сәйкес, Бейнеу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20/156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"2018-2020 жылдарға арналған аудандық бюджет туралы" шешіміне (нормативтік құқықтық актілерді мемлекеттік тіркеу Тізілімінде № 3504 болып тіркелген, 2018 жылғы 15 қаңтарда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сәйкесінше 1, 2 және 3 қосымшаларға сәйкес, оның ішінде 2018 жылға келесідей көлемде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9920919,2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2869652,0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9037,6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20884,0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7021345,6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9947810,6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123638,8 мың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162855,0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39216,2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-150530,2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150530,2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Облыстық бюджеттен 2018 жылға аудандық бюджетке 5235504,6 мың теңге субвенция бөлінгені қаперге алынсын.";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 жылға арналған аудандық бюджеттен ауылдың бюджеттеріне 358053,0 мың теңге сомасында субвенция бөлінетіндігі ескерілсін, оның ішінде: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ауылы – 303093,0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Боранқұл ауылы – 30371,0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Ақжігіт ауылы – 24589,0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 жылға арналған аудан бюджетіне келесідей көлемдерде кірістерді бөлу нормативтері анықталғаны ескерілсін: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көзiнен салық салынатын табыстардан ұсталатын жеке табыс салығы – 0 пайыз;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көзiнен салық салынбайтын табыстардан ұсталатын жеке табыс салығы – 100 пайыз;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көзiнен салық салынатын шетелдiк азаматтар табыстарынан ұсталатын жеке табыс салығы – 0 пайыз;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салық – 0 пайыз.";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редакцияда жазылсын: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"үш деңгейлі жүйе бойынша біліктілігін арттырудан өткен мұғалімдерге және олардың оқуы кезеңінде негізгі қызметкердің орнын ауыстырған мұғалімдерге қосымша ақы төлеуге – 26727,0 мың теңге;";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жаңа редакцияда жазылсын: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орталықтарына әлеуметтік жұмыс бойынша кеңесшілер мен ассистенттерді енгізуге – 7085,0 мың теңге;";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жаңа редакцияда жазылсын: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– 35530,0 мың теңге; 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жаңа редакцияда жазылсын: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"мамандарды әлеуметтік қолдау шараларын іске асыру үшін бюджеттік кредиттерге – 162855,0 мың теңге;";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 жаңа редакцияда жазылсын: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мекендерде сумен жабдықтау және су бұру жүйелерін дамытудың бюджеттік бағдарламасы бойынша Боранқұл, Сарға, Төлеп, Есет және Бейнеу ауылдарында су тазарту имаратын және ауылішілік су құбырын салу – 1245723,0 мың теңге;";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тармақ төмендегідей жетінші, сегізінші, тоғызыншы, және оныншы абзацтармен толықтырылсын: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"орта, негізгі және жалпы орта білім беру ұйымдарында жаңартылған мазмұндағы оқыту бағдарламаларын жүзеге асыратын мұғалімдерге қосымша ақы – 293164,0 мың теңге;";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біліктілік тестінен өткен және бастауыш, негізгі және жалпы орта білім беру бағдарламаларын жүзеге асыратын мұғалімдерге педагогикалық шеберлік біліктілігі үшін қосымша төлем – 35368,0 мың теңге;";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 бизнестік бастамаларға мемлекеттік грант ұсыну – 1202,0 мың теңге;";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"облыстық бюджет есебінен жеке жұмыспен қамту агенттіктерінің қызметіне – 2831,0 мың теңге.".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(Ж.Оспанов) осы шешімнің әділет органдарында мемлекеттік тіркелуін,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 аудан әкімінің орынбасары Қ.Әбілшеевке жүктелсін.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жылдың 1 қаңтарынан бастап қолданысқа енгізілсін.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 аудандық экономика және қаржы бөлімі"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Б.Әзірханов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мамыр 2018 жыл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23/195 шешіміне 1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276"/>
        <w:gridCol w:w="5852"/>
        <w:gridCol w:w="3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Санаты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Сомасы, мың теңге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1.КІРІСТЕР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9 920 919,2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2 869 652,0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2 704 567,0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2 613 980,0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емес түсімдер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9 037,6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капиталды сатудан түсетін түсімдер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20 884,0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Трансферттердің түсімдері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7 021 345,6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7 021 345,6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7 021 345,6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Функционалдық топ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Сомасы, мың теңге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9 947 810,6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ауылдық округі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 ауылы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ауылы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ауылы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 ауылы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Қорғаныс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8 401,0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 тәртіп, қауіпсіздік, құқықтық, сот, қылмыстық-атқару қызметі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2 679,0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беру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5 855 737,0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5 525 225,0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4 629 626,0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Әлеуметтiк көмек және әлеуметтiк қамсыздандыру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628 570,0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628 303,0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үй-коммуналдық шаруашылық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2 153 023,0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302 576,0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1 772 817,0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ауылдық округі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 ауылы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ауылы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ауылы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 ауылы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ауылы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Мәдениет, спорт, туризм және ақпараттық кеңістiк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273 866,0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107 512,0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Өнеркәсіп, сәулет, қала құрылысы және құрылыс қызметі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32 807,0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Борышқа қызмет көрсету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358 057,0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123 638,8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162 855,0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кредиттерді өтеу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39 216,2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-150 530,2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150 530,2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Қарыздар түсімі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162 855,0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Қарыздарды өтеу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39 216,2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қаражатының пайдаланылатын қалдықтары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26 891,4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22/195 шешіміне 2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бюджеттік инвестициялық жобаларды  (бағдарламаларды) іске асыруға бағытталған аудандық 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2620"/>
        <w:gridCol w:w="2620"/>
        <w:gridCol w:w="52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Функционалдық топ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Бағдарлама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беру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