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5ad6" w14:textId="94c5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жылқы 30 желтоқсандағы №20/164 "2018 – 2020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2018 жылғы 4 маусымдағы № 23/200 шешімі. Маңғыстау облысы Әділет департаментінде 2018 жылғы 27 маусымда № 3672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2018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2017 жылғы 26 желтоқсандағы №20/156 "2018 - 2020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№3635 болып тіркелген) шешіміне сәйкес,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№20/164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"2018 - 2020 жылдарға арналған Ақжігіт ауылының бюджеті туралы" шешіміне (нормативтік құқықтық актілерді мемлекеттік тіркеу Тізілімінде №3517 болып тіркелген, 2018 жылғы 26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Ақжігіт ауылының бюджеті сәйкесінше 1, 2 және 3 қосымшаларға сәйкес, оның ішінде 2018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- 29535,0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- 4311,0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- 635,0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- 24589,0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- 29535,0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 теңге;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қаржатының пайдаланылатын қалдықтары - 0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2018 жылға Ақжігіт ауылы бюджетіне 24589,0 мың теңге сомасында субвенция бөлінгені қаперге алынсын.";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аудан әкімінің орынбасары Қ.Әбілшеевке жүктелсін.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енгізілсін.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әкімінің уақытша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 атқарушы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А.Дүйсенбаев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Б.Әзірханов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23/200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20/164 шешіміне 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Ақжігіт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29 535,0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29 535,0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