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64a7" w14:textId="86f6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30 қазандағы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2018 жылғы 23 қарашадағы № 27/227 шешімі. Маңғыстау облысы Әділет департаментінде 2018 жылғы 4 желтоқсанда № 3720 болып тіркелді. Күші жойылды - Маңғыстау облысы Бейнеу аудандық мәслихатының 23 қазандағы 2023 жылғы № 7/71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23.10.2023 </w:t>
      </w:r>
      <w:r>
        <w:rPr>
          <w:rFonts w:ascii="Times New Roman"/>
          <w:b w:val="false"/>
          <w:i w:val="false"/>
          <w:color w:val="ff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Заңына және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сонымен қатар Маңғыстау облысының әділет департаментінің 2018 жылғы 13 қыркүйектегі №10-11-2853 ақпараттық хатының негізінде,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2017 жылғы 30 қазандағы </w:t>
      </w:r>
      <w:r>
        <w:rPr>
          <w:rFonts w:ascii="Times New Roman"/>
          <w:b w:val="false"/>
          <w:i w:val="false"/>
          <w:color w:val="000000"/>
          <w:sz w:val="28"/>
        </w:rPr>
        <w:t>№18/145</w:t>
      </w:r>
      <w:r>
        <w:rPr>
          <w:rFonts w:ascii="Times New Roman"/>
          <w:b w:val="false"/>
          <w:i w:val="false"/>
          <w:color w:val="000000"/>
          <w:sz w:val="28"/>
        </w:rPr>
        <w:t xml:space="preserve">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№3464 болып тіркелген, 2017 жылғы 5 желтоқсанда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Бейнеу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келесідей редакцияда жазылсын:</w:t>
      </w:r>
    </w:p>
    <w:bookmarkEnd w:id="3"/>
    <w:bookmarkStart w:name="z4" w:id="4"/>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филиалының Бейнеу ауданының бөлімі;".</w:t>
      </w:r>
    </w:p>
    <w:bookmarkEnd w:id="4"/>
    <w:bookmarkStart w:name="z5" w:id="5"/>
    <w:p>
      <w:pPr>
        <w:spacing w:after="0"/>
        <w:ind w:left="0"/>
        <w:jc w:val="both"/>
      </w:pPr>
      <w:r>
        <w:rPr>
          <w:rFonts w:ascii="Times New Roman"/>
          <w:b w:val="false"/>
          <w:i w:val="false"/>
          <w:color w:val="000000"/>
          <w:sz w:val="28"/>
        </w:rPr>
        <w:t>
      2.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(Р.Тайшыбаев) жүктелсін.</w:t>
      </w:r>
    </w:p>
    <w:bookmarkEnd w:id="5"/>
    <w:bookmarkStart w:name="z6" w:id="6"/>
    <w:p>
      <w:pPr>
        <w:spacing w:after="0"/>
        <w:ind w:left="0"/>
        <w:jc w:val="both"/>
      </w:pPr>
      <w:r>
        <w:rPr>
          <w:rFonts w:ascii="Times New Roman"/>
          <w:b w:val="false"/>
          <w:i w:val="false"/>
          <w:color w:val="000000"/>
          <w:sz w:val="28"/>
        </w:rPr>
        <w:t>
      3.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7"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С.Жұбанов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