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17fa" w14:textId="c4f1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Маңғыстау облысы Бейнеу ауданы әкімінің 2018 жылғы 27 желтоқсандағы № 5 шешімі. Маңғыстау облысы Әділет департаментінде 2019 жылғы 3 қаңтарда № 3772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ауданының аумағында дауыс беруді өткізу және дауыстарды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2" w:id="2"/>
    <w:p>
      <w:pPr>
        <w:spacing w:after="0"/>
        <w:ind w:left="0"/>
        <w:jc w:val="both"/>
      </w:pPr>
      <w:r>
        <w:rPr>
          <w:rFonts w:ascii="Times New Roman"/>
          <w:b w:val="false"/>
          <w:i w:val="false"/>
          <w:color w:val="000000"/>
          <w:sz w:val="28"/>
        </w:rPr>
        <w:t xml:space="preserve">
      2. Бейнеу ауданы әкімінің 2017 жылғы 15 мамырдағы </w:t>
      </w:r>
      <w:r>
        <w:rPr>
          <w:rFonts w:ascii="Times New Roman"/>
          <w:b w:val="false"/>
          <w:i w:val="false"/>
          <w:color w:val="000000"/>
          <w:sz w:val="28"/>
        </w:rPr>
        <w:t>№ 1</w:t>
      </w:r>
      <w:r>
        <w:rPr>
          <w:rFonts w:ascii="Times New Roman"/>
          <w:b w:val="false"/>
          <w:i w:val="false"/>
          <w:color w:val="000000"/>
          <w:sz w:val="28"/>
        </w:rPr>
        <w:t xml:space="preserve"> "Сайлау учаскелерін құру туралы" (нормативтік құқықтық актілерді мемлекеттік тіркеу тізілімінде № 3382 болып тіркелген, 2017 жылғы 27 маусымдағы "Рауан" газетінде және "Әділет" ақпараттық құқықтық жүйесінде 2017 жылғы 27 маусымда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ауданы әкімінің аппараты" мемлекеттік мекемесі (Г. Бақытова)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Бейнеу ауданы әкімінің орынбасары Ү. Әмірхановаға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6"/>
    <w:p>
      <w:pPr>
        <w:spacing w:after="0"/>
        <w:ind w:left="0"/>
        <w:jc w:val="left"/>
      </w:pPr>
      <w:r>
        <w:rPr>
          <w:rFonts w:ascii="Times New Roman"/>
          <w:b/>
          <w:i w:val="false"/>
          <w:color w:val="000000"/>
        </w:rPr>
        <w:t xml:space="preserve"> Бейнеу ауданының аумағында дауыс беруді өткізу және дауыс санау үшін сайлау учаскелері</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Бейнеу ауданы әкімінің 02.07.2021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мен толықтырылулар енгізілді- Маңғыстау облысы Бейнеу ауданы әкімінің 09.09.2022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9" w:id="7"/>
    <w:p>
      <w:pPr>
        <w:spacing w:after="0"/>
        <w:ind w:left="0"/>
        <w:jc w:val="left"/>
      </w:pPr>
      <w:r>
        <w:rPr>
          <w:rFonts w:ascii="Times New Roman"/>
          <w:b/>
          <w:i w:val="false"/>
          <w:color w:val="000000"/>
        </w:rPr>
        <w:t xml:space="preserve"> № 113 сайлау учаскесі</w:t>
      </w:r>
    </w:p>
    <w:bookmarkEnd w:id="7"/>
    <w:bookmarkStart w:name="z21" w:id="8"/>
    <w:p>
      <w:pPr>
        <w:spacing w:after="0"/>
        <w:ind w:left="0"/>
        <w:jc w:val="both"/>
      </w:pPr>
      <w:r>
        <w:rPr>
          <w:rFonts w:ascii="Times New Roman"/>
          <w:b w:val="false"/>
          <w:i w:val="false"/>
          <w:color w:val="000000"/>
          <w:sz w:val="28"/>
        </w:rPr>
        <w:t>
      Орталығы: Маңғыстау облысының білім басқармасының "Бейнеу гуманитарлық колледжі" мемлекеттік коммуналдық қазыналық кәсіпорнының ғимараты.</w:t>
      </w:r>
    </w:p>
    <w:bookmarkEnd w:id="8"/>
    <w:p>
      <w:pPr>
        <w:spacing w:after="0"/>
        <w:ind w:left="0"/>
        <w:jc w:val="both"/>
      </w:pPr>
      <w:r>
        <w:rPr>
          <w:rFonts w:ascii="Times New Roman"/>
          <w:b w:val="false"/>
          <w:i w:val="false"/>
          <w:color w:val="000000"/>
          <w:sz w:val="28"/>
        </w:rPr>
        <w:t>
      Шекарасы: Бейнеу ауылының Б.Майлин атындағы көшесінің №1-80 үйлері, Қ.Сәтбаев атындағы көшесінің №1-86А үйлері, Т.Рысқұлов атындағы көшесінің №1-80 үйлері, Д.Нұрпейісова атындағы, Айназар ата атындағы, С.Датұлы атындағы, Ш.Құдайбердіұлы атындағы, М.Жұмабаев атындағы көшелердің үйлері.</w:t>
      </w:r>
    </w:p>
    <w:bookmarkStart w:name="z22" w:id="9"/>
    <w:p>
      <w:pPr>
        <w:spacing w:after="0"/>
        <w:ind w:left="0"/>
        <w:jc w:val="left"/>
      </w:pPr>
      <w:r>
        <w:rPr>
          <w:rFonts w:ascii="Times New Roman"/>
          <w:b/>
          <w:i w:val="false"/>
          <w:color w:val="000000"/>
        </w:rPr>
        <w:t xml:space="preserve"> № 114 сайлау учаскесі</w:t>
      </w:r>
    </w:p>
    <w:bookmarkEnd w:id="9"/>
    <w:bookmarkStart w:name="z23" w:id="10"/>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"Жұмағали Қалдығараев атындағы жалпы білім беретін мектеп"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Бейнеу ауылының № 30-35, № 37, № 62-64 көпқабатты үйлері, № 65-92 үйлері, Ө. Құлбатыров атындағы, Е. Бөкетбайұлы атындағы, Ж. Байбозұлы атындағы, Ыбырайым ахун Құлбайұлы атындағы, И. Тіленбайұлы атындағы, Қ. Ещанов атындағы, А. Жұбанов атындағы, Ә. Молдағұлова атындағы, Қ. Төлеуұлы атындағы, Байқұл қажы Қаныбекұлы атындағы, С. Сейфуллин атындағы, Барақ батыр атындағы көшелерінің үйлері.</w:t>
      </w:r>
    </w:p>
    <w:bookmarkEnd w:id="11"/>
    <w:bookmarkStart w:name="z25" w:id="12"/>
    <w:p>
      <w:pPr>
        <w:spacing w:after="0"/>
        <w:ind w:left="0"/>
        <w:jc w:val="left"/>
      </w:pPr>
      <w:r>
        <w:rPr>
          <w:rFonts w:ascii="Times New Roman"/>
          <w:b/>
          <w:i w:val="false"/>
          <w:color w:val="000000"/>
        </w:rPr>
        <w:t xml:space="preserve"> № 115 сайлау учаскесі</w:t>
      </w:r>
    </w:p>
    <w:bookmarkEnd w:id="12"/>
    <w:bookmarkStart w:name="z27" w:id="1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"Үстірт жалпы білім беретін мектеп" коммуналдық мемлекеттік мекемесінің ғимараты.</w:t>
      </w:r>
    </w:p>
    <w:bookmarkEnd w:id="13"/>
    <w:p>
      <w:pPr>
        <w:spacing w:after="0"/>
        <w:ind w:left="0"/>
        <w:jc w:val="both"/>
      </w:pPr>
      <w:r>
        <w:rPr>
          <w:rFonts w:ascii="Times New Roman"/>
          <w:b w:val="false"/>
          <w:i w:val="false"/>
          <w:color w:val="000000"/>
          <w:sz w:val="28"/>
        </w:rPr>
        <w:t>
      Шекарасы: Бейнеу ауылының Ақтан Керейұлы атындағы көшесінің № 1-20 үйлері, Ерменбет Би атындағы көшесінің № 1-26 үйлері, Тұрманбет Батыр атындағы көшесінің № 1-27 үйлері, Әділ атындағы көшесінің № 1-27 үйлері, Тастемір атындағы көшесінің № 1-29 үйлері, Тұрсын атындағы көшесінің № 1-29 үйлері, Досат атындағы көшесінің № 101-120 үйлері, М. Әуезов атындағы, Атақозы Батыр атындағы, Ә. Жангелдин атындағы, И. Сүйеубаев атындағы көшелерінің үйлері.</w:t>
      </w:r>
    </w:p>
    <w:bookmarkStart w:name="z28" w:id="14"/>
    <w:p>
      <w:pPr>
        <w:spacing w:after="0"/>
        <w:ind w:left="0"/>
        <w:jc w:val="left"/>
      </w:pPr>
      <w:r>
        <w:rPr>
          <w:rFonts w:ascii="Times New Roman"/>
          <w:b/>
          <w:i w:val="false"/>
          <w:color w:val="000000"/>
        </w:rPr>
        <w:t xml:space="preserve"> № 116 сайлау учаскесі</w:t>
      </w:r>
    </w:p>
    <w:bookmarkEnd w:id="14"/>
    <w:bookmarkStart w:name="z30" w:id="1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"Ы. Алтынсарин атындағы жалпы білім беретін мектеп" коммуналдық мемлекеттік мекемесінің ғимараты.</w:t>
      </w:r>
    </w:p>
    <w:bookmarkEnd w:id="15"/>
    <w:p>
      <w:pPr>
        <w:spacing w:after="0"/>
        <w:ind w:left="0"/>
        <w:jc w:val="both"/>
      </w:pPr>
      <w:r>
        <w:rPr>
          <w:rFonts w:ascii="Times New Roman"/>
          <w:b w:val="false"/>
          <w:i w:val="false"/>
          <w:color w:val="000000"/>
          <w:sz w:val="28"/>
        </w:rPr>
        <w:t>
      Шекарасы: Бейнеу ауылының № 38-41 көпқабатты үйлері, Қосай ата атындағы, Т. Айбергенов атындағы, Ер Қонай атындағы, Мәтжан Би атындағы, Ер Шабай атындағы, Т. Әлиев атындағы, А. Тілеуұлы атындағы, Н. Оңғалбаев атындағы, М. Бегенов атындағы, Н. Шыршығұлұлы атындағы, Ер Бегей атындағы, Б. Момышұлы атындағы, Ер Қармыс атындағы, А. Байтұрсынов атындағы, Е. Айшуақов атындағы, Сұлтан Бейбарыс атындағы, Қ. Боқанұлы атындағы, Төремұрат атындағы көшелерінің үйлері.</w:t>
      </w:r>
    </w:p>
    <w:bookmarkStart w:name="z31" w:id="16"/>
    <w:p>
      <w:pPr>
        <w:spacing w:after="0"/>
        <w:ind w:left="0"/>
        <w:jc w:val="left"/>
      </w:pPr>
      <w:r>
        <w:rPr>
          <w:rFonts w:ascii="Times New Roman"/>
          <w:b/>
          <w:i w:val="false"/>
          <w:color w:val="000000"/>
        </w:rPr>
        <w:t xml:space="preserve"> № 117 сайлау учаскесі</w:t>
      </w:r>
    </w:p>
    <w:bookmarkEnd w:id="16"/>
    <w:bookmarkStart w:name="z1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Орталығы: Маңғыстау облысының білім басқармасының Бейнеу ауданы бойынша білім бөлімінің "Бейнеу" бөбекжайы" жедел басқару құқығындағы мемлекеттік коммуналдық қазыналық кәсіпорнының ғимараты. </w:t>
      </w:r>
    </w:p>
    <w:bookmarkEnd w:id="17"/>
    <w:p>
      <w:pPr>
        <w:spacing w:after="0"/>
        <w:ind w:left="0"/>
        <w:jc w:val="both"/>
      </w:pPr>
      <w:r>
        <w:rPr>
          <w:rFonts w:ascii="Times New Roman"/>
          <w:b w:val="false"/>
          <w:i w:val="false"/>
          <w:color w:val="000000"/>
          <w:sz w:val="28"/>
        </w:rPr>
        <w:t>
      Шекарасы: Бейнеу ауылының Ұлы Жібек Жолы көшесінің № 1-55 үйлері, Меңдіқұл Батыр атындағы көшесінің № 1-55 үйлері, Азан Балов атындағы, Оразмұхамед ахун атындағы, Қыдырша ата атындағы, Рсалы Батыр атындағы, Ақбөбек атындағы, Қайып Қорабайұлы атындағы көшелерінің үйлері, "Қазақстан Республикасы Ұлттық қауіпсіздік комитеті Шекара қызметінің Маңғыстау облысы бойынша департаменті" республикалық мемлекеттік мекемесі, Қазақстан Республикасы Қорғаныс министрлігінің "99116 әскери бөлімі" республикалық мемлекеттік мекемесі.</w:t>
      </w:r>
    </w:p>
    <w:bookmarkStart w:name="z34" w:id="18"/>
    <w:p>
      <w:pPr>
        <w:spacing w:after="0"/>
        <w:ind w:left="0"/>
        <w:jc w:val="left"/>
      </w:pPr>
      <w:r>
        <w:rPr>
          <w:rFonts w:ascii="Times New Roman"/>
          <w:b/>
          <w:i w:val="false"/>
          <w:color w:val="000000"/>
        </w:rPr>
        <w:t xml:space="preserve"> № 118 сайлау учаскесі</w:t>
      </w:r>
    </w:p>
    <w:bookmarkEnd w:id="18"/>
    <w:bookmarkStart w:name="z35" w:id="1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"Абай атындағы жалпы білім беретін мектеп" коммуналдық мемлекеттік мекемесінің ғимараты.</w:t>
      </w:r>
    </w:p>
    <w:bookmarkEnd w:id="19"/>
    <w:bookmarkStart w:name="z36" w:id="20"/>
    <w:p>
      <w:pPr>
        <w:spacing w:after="0"/>
        <w:ind w:left="0"/>
        <w:jc w:val="both"/>
      </w:pPr>
      <w:r>
        <w:rPr>
          <w:rFonts w:ascii="Times New Roman"/>
          <w:b w:val="false"/>
          <w:i w:val="false"/>
          <w:color w:val="000000"/>
          <w:sz w:val="28"/>
        </w:rPr>
        <w:t>
      Шекарасы: Бейнеу ауылының № 1-29, № 47-49, № 53-56, № 59-61 көпқабатты үйлері, С. Ақшабаев атындағы, Ж. Қалдығараев атындағы, Қашаған атындағы көшелерінің үйлері, 1 учаскесінің үйлері, Сұлтан Бейбарыс атындағы, Төремұрат батыр атындағы, Қосай ата атындағы және Т. Айбергенов атындағы көшелерінің арасында орналасқан № 1-80 үйлер, Көне Бейнеу жеріндегі үйлер.</w:t>
      </w:r>
    </w:p>
    <w:bookmarkEnd w:id="20"/>
    <w:bookmarkStart w:name="z37" w:id="21"/>
    <w:p>
      <w:pPr>
        <w:spacing w:after="0"/>
        <w:ind w:left="0"/>
        <w:jc w:val="left"/>
      </w:pPr>
      <w:r>
        <w:rPr>
          <w:rFonts w:ascii="Times New Roman"/>
          <w:b/>
          <w:i w:val="false"/>
          <w:color w:val="000000"/>
        </w:rPr>
        <w:t xml:space="preserve"> № 119 сайлау учаскесі</w:t>
      </w:r>
    </w:p>
    <w:bookmarkEnd w:id="21"/>
    <w:bookmarkStart w:name="z1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Маңғыстау облысының білім басқармасының Бейнеу ауданы бойынша білім бөлімінің "Манашы жалпы білім беретін мектеп" коммуналдық мемлекеттік мекемесінің ғимараты.</w:t>
      </w:r>
    </w:p>
    <w:bookmarkEnd w:id="22"/>
    <w:p>
      <w:pPr>
        <w:spacing w:after="0"/>
        <w:ind w:left="0"/>
        <w:jc w:val="both"/>
      </w:pPr>
      <w:r>
        <w:rPr>
          <w:rFonts w:ascii="Times New Roman"/>
          <w:b w:val="false"/>
          <w:i w:val="false"/>
          <w:color w:val="000000"/>
          <w:sz w:val="28"/>
        </w:rPr>
        <w:t>
      Шекарасы: Бейнеу ауылының Қ. Сәтбаев атындағы көшесінің № 147-240 үйлері, Досат атындағы көшесінің № 1-100 үйлері, Есекмерген Батыр атындағы, Бекес Дәрментайұлы атындағы, Самалық Батыр атындағы, Шолтаман атындағы көшелерінің үйлері.</w:t>
      </w:r>
    </w:p>
    <w:bookmarkStart w:name="z40" w:id="23"/>
    <w:p>
      <w:pPr>
        <w:spacing w:after="0"/>
        <w:ind w:left="0"/>
        <w:jc w:val="left"/>
      </w:pPr>
      <w:r>
        <w:rPr>
          <w:rFonts w:ascii="Times New Roman"/>
          <w:b/>
          <w:i w:val="false"/>
          <w:color w:val="000000"/>
        </w:rPr>
        <w:t xml:space="preserve"> № 120 сайлау учаскесі</w:t>
      </w:r>
    </w:p>
    <w:bookmarkEnd w:id="23"/>
    <w:bookmarkStart w:name="z42" w:id="24"/>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жалпы білім беретін мектеп" коммуналдық мемлекеттік мекемесінің ғимараты.</w:t>
      </w:r>
    </w:p>
    <w:bookmarkEnd w:id="24"/>
    <w:p>
      <w:pPr>
        <w:spacing w:after="0"/>
        <w:ind w:left="0"/>
        <w:jc w:val="both"/>
      </w:pPr>
      <w:r>
        <w:rPr>
          <w:rFonts w:ascii="Times New Roman"/>
          <w:b w:val="false"/>
          <w:i w:val="false"/>
          <w:color w:val="000000"/>
          <w:sz w:val="28"/>
        </w:rPr>
        <w:t>
      Шекарасы: Бейнеу ауылының Б. Майлин атындағы көшесінің № 81-240 үйлері, Шоғы батыр атындағы, Қаржаубай Жылқыбаев атындағы, Тұрыш ата атындағы, Қарағайлы, Қосарқан, Қарақоға, Шахан көшелерінің үйлері.</w:t>
      </w:r>
    </w:p>
    <w:bookmarkStart w:name="z43" w:id="25"/>
    <w:p>
      <w:pPr>
        <w:spacing w:after="0"/>
        <w:ind w:left="0"/>
        <w:jc w:val="left"/>
      </w:pPr>
      <w:r>
        <w:rPr>
          <w:rFonts w:ascii="Times New Roman"/>
          <w:b/>
          <w:i w:val="false"/>
          <w:color w:val="000000"/>
        </w:rPr>
        <w:t xml:space="preserve"> № 121 сайлау учаскесі</w:t>
      </w:r>
    </w:p>
    <w:bookmarkEnd w:id="25"/>
    <w:bookmarkStart w:name="z44" w:id="2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"Күйкен жалпы білім беретін мектеп" коммуналдық мемлекеттік мекемесінің ғимараты.</w:t>
      </w:r>
    </w:p>
    <w:bookmarkEnd w:id="26"/>
    <w:bookmarkStart w:name="z45" w:id="27"/>
    <w:p>
      <w:pPr>
        <w:spacing w:after="0"/>
        <w:ind w:left="0"/>
        <w:jc w:val="both"/>
      </w:pPr>
      <w:r>
        <w:rPr>
          <w:rFonts w:ascii="Times New Roman"/>
          <w:b w:val="false"/>
          <w:i w:val="false"/>
          <w:color w:val="000000"/>
          <w:sz w:val="28"/>
        </w:rPr>
        <w:t>
      Шекарасы: Бейнеу ауылының Ұлы Жібек жолы көшесінің №56-130 үйлері, Меңдіқұл батыр атындағы көшесінің № 56-130 үйлері, Әділ атындағы көшесінің № 28-135 үйлері, Тастемір атындағы көшесінің № 30-135 үйлері, Тасастау, Көлтабан, Жиделі, Рақ батыр атындағы, Аманжол шебер атындағы, Бердібай Сарбалаев атындағы, Сүйінқара батыр атындағы, Аманбай ата атындағы, Ш. Шыңғысов атындағы, А. Өтеуов атындағы, Шиланды, Қайдақ, Ақшағыл, Матай, Серкебай көшелерінің үйлері.</w:t>
      </w:r>
    </w:p>
    <w:bookmarkEnd w:id="27"/>
    <w:bookmarkStart w:name="z46" w:id="28"/>
    <w:p>
      <w:pPr>
        <w:spacing w:after="0"/>
        <w:ind w:left="0"/>
        <w:jc w:val="left"/>
      </w:pPr>
      <w:r>
        <w:rPr>
          <w:rFonts w:ascii="Times New Roman"/>
          <w:b/>
          <w:i w:val="false"/>
          <w:color w:val="000000"/>
        </w:rPr>
        <w:t xml:space="preserve"> № 122 сайлау учаскесі</w:t>
      </w:r>
    </w:p>
    <w:bookmarkEnd w:id="28"/>
    <w:bookmarkStart w:name="z48" w:id="2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жалпы білім беретін мекетеп" коммуналдық мемлекеттік мекемесінің ғимараты.</w:t>
      </w:r>
    </w:p>
    <w:bookmarkEnd w:id="29"/>
    <w:p>
      <w:pPr>
        <w:spacing w:after="0"/>
        <w:ind w:left="0"/>
        <w:jc w:val="both"/>
      </w:pPr>
      <w:r>
        <w:rPr>
          <w:rFonts w:ascii="Times New Roman"/>
          <w:b w:val="false"/>
          <w:i w:val="false"/>
          <w:color w:val="000000"/>
          <w:sz w:val="28"/>
        </w:rPr>
        <w:t>
      Шекарасы: Бейнеу ауылының Амантұрлы Батыр атындағы көшесінің № 1-127 үйлері, Асау Батыр атындағы көшесінің № 1-127 үйлері, Қ. Тоқсанбайұлы атындағы көшесінің № 1-114 үйлері, Балуанияз атындағы көшесінің № 1-117 үйлері, Қалнияз ақын атындағы көшесінің үйлері.</w:t>
      </w:r>
    </w:p>
    <w:bookmarkStart w:name="z49" w:id="30"/>
    <w:p>
      <w:pPr>
        <w:spacing w:after="0"/>
        <w:ind w:left="0"/>
        <w:jc w:val="left"/>
      </w:pPr>
      <w:r>
        <w:rPr>
          <w:rFonts w:ascii="Times New Roman"/>
          <w:b/>
          <w:i w:val="false"/>
          <w:color w:val="000000"/>
        </w:rPr>
        <w:t xml:space="preserve"> № 123 сайлау учаскесі</w:t>
      </w:r>
    </w:p>
    <w:bookmarkEnd w:id="30"/>
    <w:bookmarkStart w:name="z51" w:id="31"/>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лицейі" коммуналдық мемлекеттік мекемесінің ғимараты.</w:t>
      </w:r>
    </w:p>
    <w:bookmarkEnd w:id="31"/>
    <w:p>
      <w:pPr>
        <w:spacing w:after="0"/>
        <w:ind w:left="0"/>
        <w:jc w:val="both"/>
      </w:pPr>
      <w:r>
        <w:rPr>
          <w:rFonts w:ascii="Times New Roman"/>
          <w:b w:val="false"/>
          <w:i w:val="false"/>
          <w:color w:val="000000"/>
          <w:sz w:val="28"/>
        </w:rPr>
        <w:t>
      Шекарасы: Бейнеу ауылының Досан Тәжіұлы атындағы, Ж. Мыңбаев атындағы, Қ. Сыдықов атындағы, Ізтұрған Меңдіқұлов атындағы, И. Тайманов атындағы, М. Мәметова атындағы, Махамбет атындағы, Т. Әлниязұлы атындағы көшелерінің үйлері.</w:t>
      </w:r>
    </w:p>
    <w:bookmarkStart w:name="z52" w:id="32"/>
    <w:p>
      <w:pPr>
        <w:spacing w:after="0"/>
        <w:ind w:left="0"/>
        <w:jc w:val="left"/>
      </w:pPr>
      <w:r>
        <w:rPr>
          <w:rFonts w:ascii="Times New Roman"/>
          <w:b/>
          <w:i w:val="false"/>
          <w:color w:val="000000"/>
        </w:rPr>
        <w:t xml:space="preserve"> № 124 сайлау учаскесі</w:t>
      </w:r>
    </w:p>
    <w:bookmarkEnd w:id="32"/>
    <w:bookmarkStart w:name="z54" w:id="3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жалпы білім беретін мектеп" коммуналдық мемлекеттік мекемесінің ғимараты.</w:t>
      </w:r>
    </w:p>
    <w:bookmarkEnd w:id="33"/>
    <w:p>
      <w:pPr>
        <w:spacing w:after="0"/>
        <w:ind w:left="0"/>
        <w:jc w:val="both"/>
      </w:pPr>
      <w:r>
        <w:rPr>
          <w:rFonts w:ascii="Times New Roman"/>
          <w:b w:val="false"/>
          <w:i w:val="false"/>
          <w:color w:val="000000"/>
          <w:sz w:val="28"/>
        </w:rPr>
        <w:t>
      Шекарасы: Бейнеу ауылының Балуанияз атындағы көшесінің № 180-280 үйлері, Қ. Тоқсанбайұлы атындағы көшесінің № 180-280 үйлері, Амантұрлы Батыр атындағы көшесінің № 180-280 үйлері, Асау Батыр атындағы көшесінің № 180-280 үйлері, Айрақты, Дағар, Жайылған, Манашы, Мұрын жырау атындағы, Уәлі, Сайқұдық, Опорная көшелерінің үйлері.</w:t>
      </w:r>
    </w:p>
    <w:bookmarkStart w:name="z55" w:id="34"/>
    <w:p>
      <w:pPr>
        <w:spacing w:after="0"/>
        <w:ind w:left="0"/>
        <w:jc w:val="left"/>
      </w:pPr>
      <w:r>
        <w:rPr>
          <w:rFonts w:ascii="Times New Roman"/>
          <w:b/>
          <w:i w:val="false"/>
          <w:color w:val="000000"/>
        </w:rPr>
        <w:t xml:space="preserve"> № 125 сайлау учаскесі</w:t>
      </w:r>
    </w:p>
    <w:bookmarkEnd w:id="34"/>
    <w:bookmarkStart w:name="z56" w:id="3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"Опорный жалпы білім беретін мектеп" коммуналдық мемлекеттік мекемесінің ғимараты.</w:t>
      </w:r>
    </w:p>
    <w:bookmarkEnd w:id="35"/>
    <w:bookmarkStart w:name="z57" w:id="36"/>
    <w:p>
      <w:pPr>
        <w:spacing w:after="0"/>
        <w:ind w:left="0"/>
        <w:jc w:val="both"/>
      </w:pPr>
      <w:r>
        <w:rPr>
          <w:rFonts w:ascii="Times New Roman"/>
          <w:b w:val="false"/>
          <w:i w:val="false"/>
          <w:color w:val="000000"/>
          <w:sz w:val="28"/>
        </w:rPr>
        <w:t>
      Шекарасы: Боранқұл ауылының 2, 6 және 7 учаскелерінің үйлері.</w:t>
      </w:r>
    </w:p>
    <w:bookmarkEnd w:id="36"/>
    <w:bookmarkStart w:name="z58" w:id="37"/>
    <w:p>
      <w:pPr>
        <w:spacing w:after="0"/>
        <w:ind w:left="0"/>
        <w:jc w:val="left"/>
      </w:pPr>
      <w:r>
        <w:rPr>
          <w:rFonts w:ascii="Times New Roman"/>
          <w:b/>
          <w:i w:val="false"/>
          <w:color w:val="000000"/>
        </w:rPr>
        <w:t xml:space="preserve"> № 126 сайлау учаскесі</w:t>
      </w:r>
    </w:p>
    <w:bookmarkEnd w:id="37"/>
    <w:bookmarkStart w:name="z59" w:id="3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"Қарақұм жалпы білім беретін мектеп" коммуналдық мемлекеттік мекемесінің ғимараты.</w:t>
      </w:r>
    </w:p>
    <w:bookmarkEnd w:id="38"/>
    <w:bookmarkStart w:name="z60" w:id="39"/>
    <w:p>
      <w:pPr>
        <w:spacing w:after="0"/>
        <w:ind w:left="0"/>
        <w:jc w:val="both"/>
      </w:pPr>
      <w:r>
        <w:rPr>
          <w:rFonts w:ascii="Times New Roman"/>
          <w:b w:val="false"/>
          <w:i w:val="false"/>
          <w:color w:val="000000"/>
          <w:sz w:val="28"/>
        </w:rPr>
        <w:t>
      Шекарасы: Боранқұл ауылының 3 және 5 учаскелерінің үйлері.</w:t>
      </w:r>
    </w:p>
    <w:bookmarkEnd w:id="39"/>
    <w:bookmarkStart w:name="z61" w:id="40"/>
    <w:p>
      <w:pPr>
        <w:spacing w:after="0"/>
        <w:ind w:left="0"/>
        <w:jc w:val="left"/>
      </w:pPr>
      <w:r>
        <w:rPr>
          <w:rFonts w:ascii="Times New Roman"/>
          <w:b/>
          <w:i w:val="false"/>
          <w:color w:val="000000"/>
        </w:rPr>
        <w:t xml:space="preserve"> № 127 сайлау учаскесі</w:t>
      </w:r>
    </w:p>
    <w:bookmarkEnd w:id="40"/>
    <w:bookmarkStart w:name="z62" w:id="41"/>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"Боранқұл жалпы білім беретін мектеп" коммуналдық мемлекеттік мекемесінің ғимараты.</w:t>
      </w:r>
    </w:p>
    <w:bookmarkEnd w:id="41"/>
    <w:bookmarkStart w:name="z63" w:id="42"/>
    <w:p>
      <w:pPr>
        <w:spacing w:after="0"/>
        <w:ind w:left="0"/>
        <w:jc w:val="both"/>
      </w:pPr>
      <w:r>
        <w:rPr>
          <w:rFonts w:ascii="Times New Roman"/>
          <w:b w:val="false"/>
          <w:i w:val="false"/>
          <w:color w:val="000000"/>
          <w:sz w:val="28"/>
        </w:rPr>
        <w:t>
      Шекарасы: Боранқұл ауылының 1 және 4 учаскелерінің үйлері.</w:t>
      </w:r>
    </w:p>
    <w:bookmarkEnd w:id="42"/>
    <w:bookmarkStart w:name="z64" w:id="43"/>
    <w:p>
      <w:pPr>
        <w:spacing w:after="0"/>
        <w:ind w:left="0"/>
        <w:jc w:val="left"/>
      </w:pPr>
      <w:r>
        <w:rPr>
          <w:rFonts w:ascii="Times New Roman"/>
          <w:b/>
          <w:i w:val="false"/>
          <w:color w:val="000000"/>
        </w:rPr>
        <w:t xml:space="preserve"> № 128 сайлау учаскесі</w:t>
      </w:r>
    </w:p>
    <w:bookmarkEnd w:id="43"/>
    <w:bookmarkStart w:name="z65" w:id="44"/>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 Бегенов атындағы жалпы білім беретін мектеп" коммуналдық мемлекеттік мекемесінің ғимараты.</w:t>
      </w:r>
    </w:p>
    <w:bookmarkEnd w:id="44"/>
    <w:bookmarkStart w:name="z66" w:id="45"/>
    <w:p>
      <w:pPr>
        <w:spacing w:after="0"/>
        <w:ind w:left="0"/>
        <w:jc w:val="both"/>
      </w:pPr>
      <w:r>
        <w:rPr>
          <w:rFonts w:ascii="Times New Roman"/>
          <w:b w:val="false"/>
          <w:i w:val="false"/>
          <w:color w:val="000000"/>
          <w:sz w:val="28"/>
        </w:rPr>
        <w:t>
      Шекарасы: Ақжігіт ауылының № 1-128 үйлері.</w:t>
      </w:r>
    </w:p>
    <w:bookmarkEnd w:id="45"/>
    <w:bookmarkStart w:name="z67" w:id="46"/>
    <w:p>
      <w:pPr>
        <w:spacing w:after="0"/>
        <w:ind w:left="0"/>
        <w:jc w:val="left"/>
      </w:pPr>
      <w:r>
        <w:rPr>
          <w:rFonts w:ascii="Times New Roman"/>
          <w:b/>
          <w:i w:val="false"/>
          <w:color w:val="000000"/>
        </w:rPr>
        <w:t xml:space="preserve"> № 129 сайлау учаскесі</w:t>
      </w:r>
    </w:p>
    <w:bookmarkEnd w:id="46"/>
    <w:bookmarkStart w:name="z68" w:id="47"/>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"Ақжігіт жалпы білім беретін мектеп" коммуналдық мемлекеттік мекемесінің ғимараты.</w:t>
      </w:r>
    </w:p>
    <w:bookmarkEnd w:id="47"/>
    <w:bookmarkStart w:name="z69" w:id="48"/>
    <w:p>
      <w:pPr>
        <w:spacing w:after="0"/>
        <w:ind w:left="0"/>
        <w:jc w:val="both"/>
      </w:pPr>
      <w:r>
        <w:rPr>
          <w:rFonts w:ascii="Times New Roman"/>
          <w:b w:val="false"/>
          <w:i w:val="false"/>
          <w:color w:val="000000"/>
          <w:sz w:val="28"/>
        </w:rPr>
        <w:t>
      Шекарасы: Ақжігіт теміржол стансасының № 1, № 2 екі қабатты үйлері, Ақжігіт ауылының № 129-242 үйлері.</w:t>
      </w:r>
    </w:p>
    <w:bookmarkEnd w:id="48"/>
    <w:bookmarkStart w:name="z70" w:id="49"/>
    <w:p>
      <w:pPr>
        <w:spacing w:after="0"/>
        <w:ind w:left="0"/>
        <w:jc w:val="left"/>
      </w:pPr>
      <w:r>
        <w:rPr>
          <w:rFonts w:ascii="Times New Roman"/>
          <w:b/>
          <w:i w:val="false"/>
          <w:color w:val="000000"/>
        </w:rPr>
        <w:t xml:space="preserve"> № 130 сайлау учаскесі</w:t>
      </w:r>
    </w:p>
    <w:bookmarkEnd w:id="49"/>
    <w:bookmarkStart w:name="z71" w:id="50"/>
    <w:p>
      <w:pPr>
        <w:spacing w:after="0"/>
        <w:ind w:left="0"/>
        <w:jc w:val="both"/>
      </w:pPr>
      <w:r>
        <w:rPr>
          <w:rFonts w:ascii="Times New Roman"/>
          <w:b w:val="false"/>
          <w:i w:val="false"/>
          <w:color w:val="000000"/>
          <w:sz w:val="28"/>
        </w:rPr>
        <w:t xml:space="preserve">
      Орталығы: Маңғыстау облысының білім басқармасының Бейнеу ауданы бойынша білім бөлімінің "Есет" "мектеп-бөбекжай" кешені" коммуналдық мемлекеттік мекемесінің ғимараты </w:t>
      </w:r>
    </w:p>
    <w:bookmarkEnd w:id="50"/>
    <w:bookmarkStart w:name="z72" w:id="51"/>
    <w:p>
      <w:pPr>
        <w:spacing w:after="0"/>
        <w:ind w:left="0"/>
        <w:jc w:val="both"/>
      </w:pPr>
      <w:r>
        <w:rPr>
          <w:rFonts w:ascii="Times New Roman"/>
          <w:b w:val="false"/>
          <w:i w:val="false"/>
          <w:color w:val="000000"/>
          <w:sz w:val="28"/>
        </w:rPr>
        <w:t>
      Шекарасы: Есет ауылының үйлері.</w:t>
      </w:r>
    </w:p>
    <w:bookmarkEnd w:id="51"/>
    <w:bookmarkStart w:name="z73" w:id="52"/>
    <w:p>
      <w:pPr>
        <w:spacing w:after="0"/>
        <w:ind w:left="0"/>
        <w:jc w:val="left"/>
      </w:pPr>
      <w:r>
        <w:rPr>
          <w:rFonts w:ascii="Times New Roman"/>
          <w:b/>
          <w:i w:val="false"/>
          <w:color w:val="000000"/>
        </w:rPr>
        <w:t xml:space="preserve"> № 131 сайлау учаскесі</w:t>
      </w:r>
    </w:p>
    <w:bookmarkEnd w:id="52"/>
    <w:bookmarkStart w:name="z74" w:id="5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мектеп-интернаты" коммуналдық мемлекеттік мекемесінің ғимараты.</w:t>
      </w:r>
    </w:p>
    <w:bookmarkEnd w:id="53"/>
    <w:bookmarkStart w:name="z75" w:id="54"/>
    <w:p>
      <w:pPr>
        <w:spacing w:after="0"/>
        <w:ind w:left="0"/>
        <w:jc w:val="both"/>
      </w:pPr>
      <w:r>
        <w:rPr>
          <w:rFonts w:ascii="Times New Roman"/>
          <w:b w:val="false"/>
          <w:i w:val="false"/>
          <w:color w:val="000000"/>
          <w:sz w:val="28"/>
        </w:rPr>
        <w:t>
      Шекарасы: Сарға ауылының үйлері.</w:t>
      </w:r>
    </w:p>
    <w:bookmarkEnd w:id="54"/>
    <w:bookmarkStart w:name="z76" w:id="55"/>
    <w:p>
      <w:pPr>
        <w:spacing w:after="0"/>
        <w:ind w:left="0"/>
        <w:jc w:val="left"/>
      </w:pPr>
      <w:r>
        <w:rPr>
          <w:rFonts w:ascii="Times New Roman"/>
          <w:b/>
          <w:i w:val="false"/>
          <w:color w:val="000000"/>
        </w:rPr>
        <w:t xml:space="preserve"> № 132 сайлау учаскесі</w:t>
      </w:r>
    </w:p>
    <w:bookmarkEnd w:id="55"/>
    <w:bookmarkStart w:name="z77" w:id="5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"Тұрыш" "мектеп-бөбекжай" кешені" коммуналдық мемлекеттік мекемесінің ғимараты.</w:t>
      </w:r>
    </w:p>
    <w:bookmarkEnd w:id="56"/>
    <w:bookmarkStart w:name="z78" w:id="57"/>
    <w:p>
      <w:pPr>
        <w:spacing w:after="0"/>
        <w:ind w:left="0"/>
        <w:jc w:val="both"/>
      </w:pPr>
      <w:r>
        <w:rPr>
          <w:rFonts w:ascii="Times New Roman"/>
          <w:b w:val="false"/>
          <w:i w:val="false"/>
          <w:color w:val="000000"/>
          <w:sz w:val="28"/>
        </w:rPr>
        <w:t>
      Шекарасы: Тұрыш ауылының үйлері.</w:t>
      </w:r>
    </w:p>
    <w:bookmarkEnd w:id="57"/>
    <w:bookmarkStart w:name="z79" w:id="58"/>
    <w:p>
      <w:pPr>
        <w:spacing w:after="0"/>
        <w:ind w:left="0"/>
        <w:jc w:val="left"/>
      </w:pPr>
      <w:r>
        <w:rPr>
          <w:rFonts w:ascii="Times New Roman"/>
          <w:b/>
          <w:i w:val="false"/>
          <w:color w:val="000000"/>
        </w:rPr>
        <w:t xml:space="preserve"> № 133 сайлау учаскесі</w:t>
      </w:r>
    </w:p>
    <w:bookmarkEnd w:id="58"/>
    <w:bookmarkStart w:name="z80" w:id="5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"Сыңғырлау" "мектеп-бөбекжай" кешені" коммуналдық мемлекеттік мекемесінің ғимараты.</w:t>
      </w:r>
    </w:p>
    <w:bookmarkEnd w:id="59"/>
    <w:bookmarkStart w:name="z81" w:id="60"/>
    <w:p>
      <w:pPr>
        <w:spacing w:after="0"/>
        <w:ind w:left="0"/>
        <w:jc w:val="both"/>
      </w:pPr>
      <w:r>
        <w:rPr>
          <w:rFonts w:ascii="Times New Roman"/>
          <w:b w:val="false"/>
          <w:i w:val="false"/>
          <w:color w:val="000000"/>
          <w:sz w:val="28"/>
        </w:rPr>
        <w:t>
      Шекарасы: Сыңғырлау ауылының үйлері.</w:t>
      </w:r>
    </w:p>
    <w:bookmarkEnd w:id="60"/>
    <w:bookmarkStart w:name="z82" w:id="61"/>
    <w:p>
      <w:pPr>
        <w:spacing w:after="0"/>
        <w:ind w:left="0"/>
        <w:jc w:val="left"/>
      </w:pPr>
      <w:r>
        <w:rPr>
          <w:rFonts w:ascii="Times New Roman"/>
          <w:b/>
          <w:i w:val="false"/>
          <w:color w:val="000000"/>
        </w:rPr>
        <w:t xml:space="preserve"> № 134 сайлау учаскесі</w:t>
      </w:r>
    </w:p>
    <w:bookmarkEnd w:id="61"/>
    <w:bookmarkStart w:name="z83" w:id="6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"мектеп-бөбекжай" кешені" коммуналдық мемлекеттік мекемесінің ғимараты.</w:t>
      </w:r>
    </w:p>
    <w:bookmarkEnd w:id="62"/>
    <w:bookmarkStart w:name="z84" w:id="63"/>
    <w:p>
      <w:pPr>
        <w:spacing w:after="0"/>
        <w:ind w:left="0"/>
        <w:jc w:val="both"/>
      </w:pPr>
      <w:r>
        <w:rPr>
          <w:rFonts w:ascii="Times New Roman"/>
          <w:b w:val="false"/>
          <w:i w:val="false"/>
          <w:color w:val="000000"/>
          <w:sz w:val="28"/>
        </w:rPr>
        <w:t>
      Шекарасы: Сам ауылының үйлері.</w:t>
      </w:r>
    </w:p>
    <w:bookmarkEnd w:id="63"/>
    <w:bookmarkStart w:name="z85" w:id="64"/>
    <w:p>
      <w:pPr>
        <w:spacing w:after="0"/>
        <w:ind w:left="0"/>
        <w:jc w:val="left"/>
      </w:pPr>
      <w:r>
        <w:rPr>
          <w:rFonts w:ascii="Times New Roman"/>
          <w:b/>
          <w:i w:val="false"/>
          <w:color w:val="000000"/>
        </w:rPr>
        <w:t xml:space="preserve"> № 135 сайлау учаскесі</w:t>
      </w:r>
    </w:p>
    <w:bookmarkEnd w:id="64"/>
    <w:bookmarkStart w:name="z86" w:id="6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"Ә. Махутов атындағы "мектеп-бөбекжай" кешені" коммуналдық мемлекеттік мекемесінің ғимараты.</w:t>
      </w:r>
    </w:p>
    <w:bookmarkEnd w:id="65"/>
    <w:bookmarkStart w:name="z87" w:id="66"/>
    <w:p>
      <w:pPr>
        <w:spacing w:after="0"/>
        <w:ind w:left="0"/>
        <w:jc w:val="both"/>
      </w:pPr>
      <w:r>
        <w:rPr>
          <w:rFonts w:ascii="Times New Roman"/>
          <w:b w:val="false"/>
          <w:i w:val="false"/>
          <w:color w:val="000000"/>
          <w:sz w:val="28"/>
        </w:rPr>
        <w:t>
      Шекарасы: Төлеп ауылының үйлері.</w:t>
      </w:r>
    </w:p>
    <w:bookmarkEnd w:id="66"/>
    <w:bookmarkStart w:name="z88" w:id="67"/>
    <w:p>
      <w:pPr>
        <w:spacing w:after="0"/>
        <w:ind w:left="0"/>
        <w:jc w:val="left"/>
      </w:pPr>
      <w:r>
        <w:rPr>
          <w:rFonts w:ascii="Times New Roman"/>
          <w:b/>
          <w:i w:val="false"/>
          <w:color w:val="000000"/>
        </w:rPr>
        <w:t xml:space="preserve"> № 136 сайлау учаскесі</w:t>
      </w:r>
    </w:p>
    <w:bookmarkEnd w:id="67"/>
    <w:bookmarkStart w:name="z89" w:id="6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"мектеп-бөбекжай" кешені" коммуналдық мемлекеттік мекемесінің ғимараты.</w:t>
      </w:r>
    </w:p>
    <w:bookmarkEnd w:id="68"/>
    <w:bookmarkStart w:name="z90" w:id="69"/>
    <w:p>
      <w:pPr>
        <w:spacing w:after="0"/>
        <w:ind w:left="0"/>
        <w:jc w:val="both"/>
      </w:pPr>
      <w:r>
        <w:rPr>
          <w:rFonts w:ascii="Times New Roman"/>
          <w:b w:val="false"/>
          <w:i w:val="false"/>
          <w:color w:val="000000"/>
          <w:sz w:val="28"/>
        </w:rPr>
        <w:t>
      Шекарасы: Ноғайты ауылының үйлері.</w:t>
      </w:r>
    </w:p>
    <w:bookmarkEnd w:id="69"/>
    <w:bookmarkStart w:name="z91" w:id="70"/>
    <w:p>
      <w:pPr>
        <w:spacing w:after="0"/>
        <w:ind w:left="0"/>
        <w:jc w:val="left"/>
      </w:pPr>
      <w:r>
        <w:rPr>
          <w:rFonts w:ascii="Times New Roman"/>
          <w:b/>
          <w:i w:val="false"/>
          <w:color w:val="000000"/>
        </w:rPr>
        <w:t xml:space="preserve"> № 137 сайлау учаскесі</w:t>
      </w:r>
    </w:p>
    <w:bookmarkEnd w:id="70"/>
    <w:bookmarkStart w:name="z92" w:id="71"/>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"Тәжен" "мектеп-бөбекжай" кешені" коммуналдық мемлекеттік мекемесінің ғимараты.</w:t>
      </w:r>
    </w:p>
    <w:bookmarkEnd w:id="71"/>
    <w:bookmarkStart w:name="z93" w:id="72"/>
    <w:p>
      <w:pPr>
        <w:spacing w:after="0"/>
        <w:ind w:left="0"/>
        <w:jc w:val="both"/>
      </w:pPr>
      <w:r>
        <w:rPr>
          <w:rFonts w:ascii="Times New Roman"/>
          <w:b w:val="false"/>
          <w:i w:val="false"/>
          <w:color w:val="000000"/>
          <w:sz w:val="28"/>
        </w:rPr>
        <w:t>
      Шекарасы: Тәжен ауылының үйлері.</w:t>
      </w:r>
    </w:p>
    <w:bookmarkEnd w:id="72"/>
    <w:bookmarkStart w:name="z94" w:id="73"/>
    <w:p>
      <w:pPr>
        <w:spacing w:after="0"/>
        <w:ind w:left="0"/>
        <w:jc w:val="left"/>
      </w:pPr>
      <w:r>
        <w:rPr>
          <w:rFonts w:ascii="Times New Roman"/>
          <w:b/>
          <w:i w:val="false"/>
          <w:color w:val="000000"/>
        </w:rPr>
        <w:t xml:space="preserve"> № 138 сайлау учаскесі</w:t>
      </w:r>
    </w:p>
    <w:bookmarkEnd w:id="73"/>
    <w:bookmarkStart w:name="z3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Маңғыстау облысының білім басқармасының Бейнеу ауданы бойынша білім бөлімінің "Атамекен" бөбекжайы" жедел басқару құқығындағы мемлекеттік коммуналдық қазыналық кәсіпорнының ғимараты.</w:t>
      </w:r>
    </w:p>
    <w:bookmarkEnd w:id="74"/>
    <w:p>
      <w:pPr>
        <w:spacing w:after="0"/>
        <w:ind w:left="0"/>
        <w:jc w:val="both"/>
      </w:pPr>
      <w:r>
        <w:rPr>
          <w:rFonts w:ascii="Times New Roman"/>
          <w:b w:val="false"/>
          <w:i w:val="false"/>
          <w:color w:val="000000"/>
          <w:sz w:val="28"/>
        </w:rPr>
        <w:t>
      Шекарасы: Бейнеу ауылының Жамбыл атындағы, Абай атындағы, Т. Тоқтаров атындағы, Ж. Аймауытов атындағы, Құрманғазы атындағы, Сәттіғұл атындағы, С. Қилыбайұлы атындағы көшелерінің үйлері.</w:t>
      </w:r>
    </w:p>
    <w:bookmarkStart w:name="z97" w:id="75"/>
    <w:p>
      <w:pPr>
        <w:spacing w:after="0"/>
        <w:ind w:left="0"/>
        <w:jc w:val="left"/>
      </w:pPr>
      <w:r>
        <w:rPr>
          <w:rFonts w:ascii="Times New Roman"/>
          <w:b/>
          <w:i w:val="false"/>
          <w:color w:val="000000"/>
        </w:rPr>
        <w:t xml:space="preserve"> № 139 сайлау учаскесі</w:t>
      </w:r>
    </w:p>
    <w:bookmarkEnd w:id="75"/>
    <w:bookmarkStart w:name="z99" w:id="7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"Күйкен" бөбекжайы" жедел басқару құқығындағы мемлекеттік коммуналдық қазыналық кәсіпорнының ғимараты.</w:t>
      </w:r>
    </w:p>
    <w:bookmarkEnd w:id="76"/>
    <w:p>
      <w:pPr>
        <w:spacing w:after="0"/>
        <w:ind w:left="0"/>
        <w:jc w:val="both"/>
      </w:pPr>
      <w:r>
        <w:rPr>
          <w:rFonts w:ascii="Times New Roman"/>
          <w:b w:val="false"/>
          <w:i w:val="false"/>
          <w:color w:val="000000"/>
          <w:sz w:val="28"/>
        </w:rPr>
        <w:t>
      Шекарасы: Бейнеу ауылының Ақтан Керейұлы атындағы көшесінің № 21-135 үйлері, Ерменбет Би атындағы көшесінің № 27-135 үйлері, Тұрманбет Батыр атындағы көшесінің № 28-135 үйлері, Тұрсын атындағы көшесінің № 30-135 үйлері, Шағырлы, Т. Қосжанұлы атындағы көшелерінің үйлері.</w:t>
      </w:r>
    </w:p>
    <w:bookmarkStart w:name="z100" w:id="77"/>
    <w:p>
      <w:pPr>
        <w:spacing w:after="0"/>
        <w:ind w:left="0"/>
        <w:jc w:val="left"/>
      </w:pPr>
      <w:r>
        <w:rPr>
          <w:rFonts w:ascii="Times New Roman"/>
          <w:b/>
          <w:i w:val="false"/>
          <w:color w:val="000000"/>
        </w:rPr>
        <w:t xml:space="preserve"> № 140 сайлау учаскесі</w:t>
      </w:r>
    </w:p>
    <w:bookmarkEnd w:id="77"/>
    <w:bookmarkStart w:name="z3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Маңғыстау облысының білім басқармасының Бейнеу ауданы бойынша білім бөлімінің "Манашы" бөбекжайы" жедел басқару құқығындағы мемлекеттік коммуналдық қазыналық кәсіпорнының ғимараты.</w:t>
      </w:r>
    </w:p>
    <w:bookmarkEnd w:id="78"/>
    <w:p>
      <w:pPr>
        <w:spacing w:after="0"/>
        <w:ind w:left="0"/>
        <w:jc w:val="both"/>
      </w:pPr>
      <w:r>
        <w:rPr>
          <w:rFonts w:ascii="Times New Roman"/>
          <w:b w:val="false"/>
          <w:i w:val="false"/>
          <w:color w:val="000000"/>
          <w:sz w:val="28"/>
        </w:rPr>
        <w:t>
      Шекарасы: Бейнеу ауылының Қ. Сәтбаев атындағы көшесінің № 87-146 үйлері, Т. Рысқұлов атындағы көшесінің № 81-241 үйлері, Асау Батыр атындағы көшесінің № 128-179 үйлері, Амантұрлы Батыр атындағы көшесінің № 128 – 179 үйлері, Қ. Тоқсанбайұлы атындағы көшесінің № 115-179 үйлері, Балуанияз атындағы көшесінің № 118-179 үйлері, Сүгір Бегендікұлы атындағы көшесінің үйлері.</w:t>
      </w:r>
    </w:p>
    <w:bookmarkStart w:name="z41" w:id="79"/>
    <w:p>
      <w:pPr>
        <w:spacing w:after="0"/>
        <w:ind w:left="0"/>
        <w:jc w:val="left"/>
      </w:pPr>
      <w:r>
        <w:rPr>
          <w:rFonts w:ascii="Times New Roman"/>
          <w:b/>
          <w:i w:val="false"/>
          <w:color w:val="000000"/>
        </w:rPr>
        <w:t xml:space="preserve"> № 141 сайлау учаскесі</w:t>
      </w:r>
    </w:p>
    <w:bookmarkEnd w:id="79"/>
    <w:bookmarkStart w:name="z103" w:id="80"/>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жалпы білім беретін мектеп" коммуналдық мемлекеттік мекемесінің ғимараты.</w:t>
      </w:r>
    </w:p>
    <w:bookmarkEnd w:id="80"/>
    <w:bookmarkStart w:name="z104" w:id="81"/>
    <w:p>
      <w:pPr>
        <w:spacing w:after="0"/>
        <w:ind w:left="0"/>
        <w:jc w:val="both"/>
      </w:pPr>
      <w:r>
        <w:rPr>
          <w:rFonts w:ascii="Times New Roman"/>
          <w:b w:val="false"/>
          <w:i w:val="false"/>
          <w:color w:val="000000"/>
          <w:sz w:val="28"/>
        </w:rPr>
        <w:t>
      Шекарасы: Бейнеу ауылының Аспантай, Уәйіс Қайралапов атындағы, Әбдібек Жаманбаев атындағы, Бірлік, Білеулі, Белдеулі, Жезді, Достық, Ынтымақ, Рзаевтар атындағы көшелерінің үйлері.</w:t>
      </w:r>
    </w:p>
    <w:bookmarkEnd w:id="81"/>
    <w:bookmarkStart w:name="z105" w:id="82"/>
    <w:p>
      <w:pPr>
        <w:spacing w:after="0"/>
        <w:ind w:left="0"/>
        <w:jc w:val="left"/>
      </w:pPr>
      <w:r>
        <w:rPr>
          <w:rFonts w:ascii="Times New Roman"/>
          <w:b/>
          <w:i w:val="false"/>
          <w:color w:val="000000"/>
        </w:rPr>
        <w:t xml:space="preserve"> № 142 сайлау учаскесі</w:t>
      </w:r>
    </w:p>
    <w:bookmarkEnd w:id="82"/>
    <w:bookmarkStart w:name="z106" w:id="8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жалпы білім беретін мектеп" коммуналдық мемлекеттік мекемесінің ғимараты.</w:t>
      </w:r>
    </w:p>
    <w:bookmarkEnd w:id="83"/>
    <w:bookmarkStart w:name="z107" w:id="84"/>
    <w:p>
      <w:pPr>
        <w:spacing w:after="0"/>
        <w:ind w:left="0"/>
        <w:jc w:val="both"/>
      </w:pPr>
      <w:r>
        <w:rPr>
          <w:rFonts w:ascii="Times New Roman"/>
          <w:b w:val="false"/>
          <w:i w:val="false"/>
          <w:color w:val="000000"/>
          <w:sz w:val="28"/>
        </w:rPr>
        <w:t>
      Шекарасы: Бейнеу ауылының Абылай хан атындағы, Алатау, Әбілхайыр хан атындағы, Балқаш атындағы, Бопай ханым атындағы, Есенқазақ, Жайық, Жетісу, Каспий, Күйкен, Құсшы, Лабақ Батыр атындағы, Мұғалжар, Нарынқол, Сарыарқа, Теректі, Ұлытау, Хасан хазірет атындағы, Шаршы, Шүңкілдек, Қалмұрат Сабырбаев атындағы, Шерқала, Желтау, Қарабұлақ, Ұланақ көшелерінің үйлері.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