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de68" w14:textId="3a2d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ауылы әкімінің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Бейнеу ауылы әкімінің 2018 жылғы 6 наурыздағы № 245 шешімі. Маңғыстау облысы Әділет департаментінде 2018 жылғы 16 наурызда № 3542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Маңғыстау облысы әкімдігінің 2017 жылғы 23 ақпандағы № 40 және Маңғыстау облыстық мәслихатының 2017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№7/95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ауданының әкімшілік-аумақтық құрылысының кейбір мәселелері туралы" бірлескен қаулысы мен шешіміне (Нормативтік құқықтық актілерді мемлекеттік тіркеу тізілімінде №3309 болып тіркелген) сәйкес, Бейнеу ауылының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ауылы әкімінің кейбір шешімдеріне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ауылы әкімінің аппараты" мемлекеттік мекемесі (Б.Қанатов)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Бейнеу ауылы әкімінің орынбасары С.Кукшеевке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С.Қалдығараев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ауылы әкімінің кейбір шешімдеріне енгізілетін өзгерістер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ауылы әкімінің 2008 жылғы 25 шілдедегі </w:t>
      </w:r>
      <w:r>
        <w:rPr>
          <w:rFonts w:ascii="Times New Roman"/>
          <w:b w:val="false"/>
          <w:i w:val="false"/>
          <w:color w:val="000000"/>
          <w:sz w:val="28"/>
        </w:rPr>
        <w:t>№509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 көшелерге есімдер беру туралы" (Нормативтік құқықтық актілерді мемлекеттік тіркеу тізілімінде №11-3-60 болып тіркелген, 2008 жылғы 11 қыркүйектегі "Рауан" газетінде жарияланған) шешімінде: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келесідей мазмұнда жаңа редакцияда жазылсын: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Бейнеу ауылы халқының пікірін ескере отырып, Бейнеу ауылының әкімі ШЕШІМ ҚАБЫЛДАДЫ:";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сөйлем келесідей мазмұнда жаңа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Бейнеу ауылының 5 ауыл бөлігіндегі Есекмерген батыр көшесінен кейінгі жаңа көшеге "Сүйінқара батыр",";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келесідей мазмұнда жаңа редакцияда жазылсын: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ауданының әкімдігінің "Манашы орта мектебі" коммуналдық мемлекеттік мекемесінен "Қиғаш-Ақтау-Бейнеу" су құбырына дейінгі аралықтағы жаңа көшенің бірінші қатары "Сүгір Бегендікұлы" есімі,";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келесідей мазмұнда жаңа редакцияда жазылсын: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"және Сүгір Бегендікұлы көшесінің солтүстік бағытында орналасқан жаңа көшеге "Матай" есімі, Бейнеу ауылының 3 ауыл бөлігіндегі Тоқабай Құрмаш Қосжанұлы көшесінен кейінгі бағыттас жаңа көшенің бірінші қатары "Шағырлы",".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Бейнеу ауылы әкімінің 2008 жылғы 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№781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 көшелерге есімдер беру туралы" (Нормативтік құқықтық актілерді мемлекеттік тіркеу тізілімінде №11-3-67 болып тіркелген, 2009 жылғы 29 қаңтардағы "Рауан" газетінде жарияланған) шешімінде: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келесідей мазмұнда жаңа редакцияда жазылсын: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1993 жылғы 8 желтоқсандағы "Қазақстан Республикасының әкімшілік -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Бейнеу ауылы халқының пікірін ескере отырып, Бейнеу ауылының әкімі ШЕШІМ ҚАБЫЛДАДЫ:";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сөйлем келесідей мазмұнда жаңа редакцияда жазылсын: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"1.Бейнеу ауылының 5 ауыл бөлігіндегі Аспантай көшесінен кейінгі жаңа көшенің бірінші қатары Уейіс Қайралапов;".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Бейнеу ауылы әкімінің 2009 жылғы 6 ақпандағы </w:t>
      </w:r>
      <w:r>
        <w:rPr>
          <w:rFonts w:ascii="Times New Roman"/>
          <w:b w:val="false"/>
          <w:i w:val="false"/>
          <w:color w:val="000000"/>
          <w:sz w:val="28"/>
        </w:rPr>
        <w:t>№38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 көшелерге есімдер беру туралы" (Нормативтік құқықтық актілерді мемлекеттік тіркеу тізілімінде №11-3-73 болып тіркелген, 2009 жылғы 19 наурыздағы "Рауан" газетінде жарияланған) шешімінде: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келесідей мазмұнда жаңа редакцияда жазылсын: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Бейнеу ауылы халқының пікірін ескере отырып, Бейнеу ауылының әкімі ШЕШІМ ҚАБЫЛДАДЫ:";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сөйлем келесідей мазмұнда жаңа редакцияда жазылсын: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Бейнеу ауылының атамекен шағын ауданындағы Қаржаубай Жылқыбаев көшесінен кейінгі жаңа көшенің";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бірінші, екінші, үшінші абзацтар келесідей мазмұнда жаңа редакцияда жазылсын: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"бірінші қатары: "Бейнеу-Ақтау" темір жол бетінен бастап Бейнеу ауданының әкімдігінің "Атамекен орта мектебі" коммуналдық мемлекеттік мекемесінен және одан "Қиғаш-Ақтау-Бейнеу" су құбырына дейінгі аралыққа "Тұрыш ата" есімі;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қатары: "Бейнеу-Ақтау" темір жол бетінен бастап Бейнеу ауданының әкімдігінің "Атамекен орта мектебі" коммуналдық мемлекеттік мекемесінен және одан "Қиғаш-Ақтау-Бейнеу" су құбырына дейінгі аралыққа "Қарақоға" есімі;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қатары: "Бейнеу-Ақтау" темір жол бетінен бастап Бейнеу ауданының әкімдігінің "Атамекен орта мектебі" коммуналдық мемлекеттік мекемесінен және одан "Қиғаш-Ақтау-Бейнеу" су құбырына дейінгі аралыққа "Қарағайлы" есімі;".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Бейнеу ауылы әкімінің 2009 жылғы 31 шілдедегі </w:t>
      </w:r>
      <w:r>
        <w:rPr>
          <w:rFonts w:ascii="Times New Roman"/>
          <w:b w:val="false"/>
          <w:i w:val="false"/>
          <w:color w:val="000000"/>
          <w:sz w:val="28"/>
        </w:rPr>
        <w:t>№347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 көшелерге есімдер беру туралы" (Нормативтік құқықтық актілерді мемлекеттік тіркеу тізілімінде №11-3-83 болып тіркелген, 2009 жылғы 8 қазандағы "Рауан" газетінде жарияланған) шешімінде: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келесідей мазмұнда жаңа редакцияда жазылсын: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Бейнеу ауылы халқының пікірін ескере отырып, Бейнеу ауылының әкімі ШЕШІМ ҚАБЫЛДАДЫ:";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сөйлем келесідей мазмұнда жаңа редакцияда жазылсын: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ауылының 5 ауыл бөлігіндегі Сүйінқара батыр көшесінен кейінгі бағыттас жаңа көшелердің".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Бейнеу ауылы әкімінің 2010 жылғы 18 қаңтардағы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"Көше атын өзгерту туралы" (Нормативтік құқықтық актілерді мемлекеттік тіркеу тізілімінде №11-3-96 болып тіркелген, 2010 жылғы 18 ақпандағы "Рауан" газетінде жарияланған) шешімінде: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Бейнеу ауылындағы Біләл Қалиев көшесінің аты Тәуелсіздік даңғылы болып өзгертілсін.".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Бейнеу ауылы әкімінің 2015 жылғы 6 мамырдағы №448 "Көшелерге атау беру туралы" (Нормативтік құқықтық актілерді мемлекеттік тіркеу тізілімінде №2733 болып тіркелген, 2015 жылғы 11 маусымда "Әділет" ақпараттық-құқықтық жүйесінде жарияланған) шешімінде: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кіріспесі келесідей мазмұнда жаңа редакцияда жазылсын, орыс тіліндегі мәтіні өзгеріссіз қалдырылсын: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1993 жылғы 8 желтоқсандағы "Қазақстан Республикасының әкімшілік -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Бейнеу ауылы халқының пікірін ескере отырып, 2015 жылғы 27 қаңтардағы Маңғыстау облыстық ономастика комиссиясының қорытындысына сәйкес, Бейнеу ауылының әкімі ШЕШІМ ҚАБЫЛДАДЫ:";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бірінші сөйлемі келесідей мазмұнда жаңа редакцияда жазылсын, орыс тіліндегі мәтіні өзгеріссіз қалдырылсын: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Бейнеу ауылының Атамекен шағын ауданының атаусыз көшелеріне келесі атаулар берілсін:".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