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9244" w14:textId="2ef9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2017 жылғы 13 желтоқсандағы № 262 "Сайлаулар кезінде сайлаушылармен кездесу өткізу үшін кандидаттарға шарттық негізде үй-жайлар беру және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2018 жылғы 19 ақпандағы № 50 қаулысы. Маңғыстау облысы Әділет департаментінде 2018 жылғы 6 наурызда № 3536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аудан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ауданы әкімдігінің 2017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№262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"Сайлаулар кезінде сайлаушылармен кездесу өткізу үшін кандидаттарға шарттық негізде үй-жайлар беру және үгіттік баспа материалдарын орналастыру үшін орындарды белгілеу туралы" қаулысына (нормативтік құқықтық актілерді мемлекеттік тіркеу тізілімінде № 3495 болып тіркелген, 2018 жылғы 8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1, 2 қосымшаларына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"Қарақия ауданы әкімінің аппараты" мемлекеттік мекемесі (А.Атадусов)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Е.Күмісқалиевке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сайлау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Атагараев Дуйсенбай Айткалиевич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ақпан 2018 жыл.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Сайлаулар кезінде сайлаушылармен кездесу өткізу үшін кандидаттарға шарттық негізде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45"/>
        <w:gridCol w:w="5284"/>
        <w:gridCol w:w="5418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ауылдық округтердің атауы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Кездесу өткізілетін орын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Мекен-жайы, байланыс телефоны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2-14-85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"Мұнайшы ауылдық мәдениет үйі" филиалы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Мұнайшы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28-3-73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"Жетібай ауылдық мәдениет үйі" филиалы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8(72937) 26-1-30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"Қашаған Күржіманұлы атындағы орта мектебі" мемлекеттік мекемесі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Сенек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31-3-81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білім бөлімінің "Қарақұдық орта мектебі" коммуналдық мемлекеттік мекемесі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61-1-07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білім бөлімінің "Құланды орта мектебі" коммуналдық мемлекеттік мекемесі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Құланды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8(72937) 71-0-20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 ауданының Болашақ ауылдық округі әкімінің аппараты" мемлекеттік мекемесі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Болашақ ауылы,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8(72959) 42-1-20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қаулысына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Кандидаттардың үгіттік баспа материалдарын орналастыру  үшін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318"/>
        <w:gridCol w:w="10264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Елді мекеннің атауы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ауылы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 және Қарақия аудандық білім бөлімінің "Құрық ауылының № 1 орта мектебі" коммуналдық мемлекеттік мекемесі ғимараттарындағы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Мұнайшы ауылы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"Мұнайшы ауылдық мәдениет үйі" филиалының және Қарақия аудандық білім бөлімінің "Мұнайшы ауылының № 5 орта мектебі" коммуналдық мемлекеттік мекемесі ғимараттарындағы ақпараттық стендтер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мәдениет, дене шынықтыру және спорт бөлімінің "Қарақия аудандық Мәдениет үйі" мемлекеттік коммуналдық қазыналық кәсіпорнының "Жетібай ауылдық мәдениет үйі" филиалының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Сенек ауылы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"Қашаған Күржіманұлы атындағы орта мектебі" мемлекеттік мекемесі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ауылдық округі, Бостан ауылы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білім бөлімінің "Қарақұдық орта мектебі" коммуналдық мемлекеттік мекемесі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округі, Құланды ауылы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аудандық білім бөлімінің "Құланды орта мектебі" коммуналдық мемлекеттік мекемесі ғимаратындағы ақпараттық стенд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округі, Болашақ ауылы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 ауданының Болашақ ауылдық округі әкімінің аппараты" мемлекеттік мекемесі ғимаратындағы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