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e996" w14:textId="58fe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2018 жылғы 7 наурыздағы № 16/185 шешімі. Маңғыстау облысы Әділет департаментінде 2018 жылғы 30 наурызда № 3552 болып тіркелді. Күші жойылды - Маңғыстау облысы Қарақия аудандық мәслихатының 4 шілдедегі 2023 жылғы № 5/36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04.07.2023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 xml:space="preserve">№ 13 </w:t>
      </w:r>
      <w:r>
        <w:rPr>
          <w:rFonts w:ascii="Times New Roman"/>
          <w:b w:val="false"/>
          <w:i w:val="false"/>
          <w:color w:val="000000"/>
          <w:sz w:val="28"/>
        </w:rPr>
        <w:t>бұйрығына (нормативтік құқықтық актілердің мемлекеттік тіркеу Тізілімінде № 16299 болып тіркелген) сәйкес,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"Қарақия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Қарақия аудандық мәслихатының 2017 жылғы 10 наурыздағы </w:t>
      </w:r>
      <w:r>
        <w:rPr>
          <w:rFonts w:ascii="Times New Roman"/>
          <w:b w:val="false"/>
          <w:i w:val="false"/>
          <w:color w:val="000000"/>
          <w:sz w:val="28"/>
        </w:rPr>
        <w:t>№ 8/93</w:t>
      </w:r>
      <w:r>
        <w:rPr>
          <w:rFonts w:ascii="Times New Roman"/>
          <w:b w:val="false"/>
          <w:i w:val="false"/>
          <w:color w:val="000000"/>
          <w:sz w:val="28"/>
        </w:rPr>
        <w:t xml:space="preserve"> "Қарақия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актілердің мемлекеттік тіркеу тізілімінде № 3329 болып тіркелген, Қазақстан Республикасы нормативтік-құқықтық актілерінің эталондық бақылау банкінде 2017 жылғы 14 сәуірде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Д.Сабытова).</w:t>
      </w:r>
    </w:p>
    <w:bookmarkEnd w:id="3"/>
    <w:bookmarkStart w:name="z4" w:id="4"/>
    <w:p>
      <w:pPr>
        <w:spacing w:after="0"/>
        <w:ind w:left="0"/>
        <w:jc w:val="both"/>
      </w:pPr>
      <w:r>
        <w:rPr>
          <w:rFonts w:ascii="Times New Roman"/>
          <w:b w:val="false"/>
          <w:i w:val="false"/>
          <w:color w:val="000000"/>
          <w:sz w:val="28"/>
        </w:rPr>
        <w:t>
      4.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Қ.Көшенов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2018 жылғы 7 наурыздағы № 16/185</w:t>
            </w:r>
            <w:r>
              <w:br/>
            </w:r>
            <w:r>
              <w:rPr>
                <w:rFonts w:ascii="Times New Roman"/>
                <w:b w:val="false"/>
                <w:i w:val="false"/>
                <w:color w:val="000000"/>
                <w:sz w:val="20"/>
              </w:rPr>
              <w:t>шешімімен бекітілген</w:t>
            </w:r>
            <w:r>
              <w:br/>
            </w:r>
          </w:p>
        </w:tc>
      </w:tr>
    </w:tbl>
    <w:bookmarkStart w:name="z11" w:id="6"/>
    <w:p>
      <w:pPr>
        <w:spacing w:after="0"/>
        <w:ind w:left="0"/>
        <w:jc w:val="left"/>
      </w:pPr>
      <w:r>
        <w:rPr>
          <w:rFonts w:ascii="Times New Roman"/>
          <w:b/>
          <w:i w:val="false"/>
          <w:color w:val="000000"/>
        </w:rPr>
        <w:t xml:space="preserve"> "Қарақия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Маңғыстау облысы Қарақия аудандық мәслихатының 17.05.2023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бағалаудың әдістемесі (бұдан әрі – Әдістеме) Қазақстан Республикасының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қызметін бағалаудың тәртібін айқындайды.</w:t>
      </w:r>
    </w:p>
    <w:bookmarkEnd w:id="8"/>
    <w:bookmarkStart w:name="z14"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5"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6"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7"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8" w:id="13"/>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Е-2 санатының "Б" корпусының мемлекеттік әкімшілік қызметшісі;</w:t>
      </w:r>
    </w:p>
    <w:bookmarkEnd w:id="13"/>
    <w:bookmarkStart w:name="z19" w:id="14"/>
    <w:p>
      <w:pPr>
        <w:spacing w:after="0"/>
        <w:ind w:left="0"/>
        <w:jc w:val="both"/>
      </w:pPr>
      <w:r>
        <w:rPr>
          <w:rFonts w:ascii="Times New Roman"/>
          <w:b w:val="false"/>
          <w:i w:val="false"/>
          <w:color w:val="000000"/>
          <w:sz w:val="28"/>
        </w:rPr>
        <w:t>
      5) "Б" корпусының қызметшісі – құрылымдық бөлімшенің мемлекеттік органның басшысын қоспағанда, "Б" корпусының мемлекеттік әкімшілік қызметін атқаратын адам;</w:t>
      </w:r>
    </w:p>
    <w:bookmarkEnd w:id="14"/>
    <w:bookmarkStart w:name="z20"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1"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2"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3"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4"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5"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6"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7"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8"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29"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0"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 немесе 360 әдістері бойынша бағалау оның қатысуынсыз 5-тармақта белгіленген мерзімдерде жүргізіледі.</w:t>
      </w:r>
    </w:p>
    <w:bookmarkEnd w:id="25"/>
    <w:bookmarkStart w:name="z31"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2"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3"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5"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6"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7"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8"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39"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0"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1"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2"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 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3"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4"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9"/>
    <w:bookmarkStart w:name="z45"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6" w:id="41"/>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47"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48"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49"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0"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1"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2"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3"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4" w:id="49"/>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9"/>
    <w:bookmarkStart w:name="z55"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6"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7"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58"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59" w:id="54"/>
    <w:p>
      <w:pPr>
        <w:spacing w:after="0"/>
        <w:ind w:left="0"/>
        <w:jc w:val="both"/>
      </w:pPr>
      <w:r>
        <w:rPr>
          <w:rFonts w:ascii="Times New Roman"/>
          <w:b w:val="false"/>
          <w:i w:val="false"/>
          <w:color w:val="000000"/>
          <w:sz w:val="28"/>
        </w:rPr>
        <w:t>
      2) НМИ уақтылы талдау мен келісу;</w:t>
      </w:r>
    </w:p>
    <w:bookmarkEnd w:id="54"/>
    <w:bookmarkStart w:name="z60"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1"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2"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3"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4"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5"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66"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67"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8"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69"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0" w:id="65"/>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5"/>
    <w:bookmarkStart w:name="z71"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2"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3"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4"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5"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6"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7"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8"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79"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0"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1"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2"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3" w:id="78"/>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4"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5"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86"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Әдістемесінің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7"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8"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89" w:id="84"/>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0"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1"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2"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3"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4" w:id="89"/>
    <w:p>
      <w:pPr>
        <w:spacing w:after="0"/>
        <w:ind w:left="0"/>
        <w:jc w:val="both"/>
      </w:pPr>
      <w:r>
        <w:rPr>
          <w:rFonts w:ascii="Times New Roman"/>
          <w:b w:val="false"/>
          <w:i w:val="false"/>
          <w:color w:val="000000"/>
          <w:sz w:val="28"/>
        </w:rPr>
        <w:t>
      дербестік және бастамашылық;</w:t>
      </w:r>
    </w:p>
    <w:bookmarkEnd w:id="89"/>
    <w:bookmarkStart w:name="z95" w:id="90"/>
    <w:p>
      <w:pPr>
        <w:spacing w:after="0"/>
        <w:ind w:left="0"/>
        <w:jc w:val="both"/>
      </w:pPr>
      <w:r>
        <w:rPr>
          <w:rFonts w:ascii="Times New Roman"/>
          <w:b w:val="false"/>
          <w:i w:val="false"/>
          <w:color w:val="000000"/>
          <w:sz w:val="28"/>
        </w:rPr>
        <w:t>
      еңбек тәртібі.</w:t>
      </w:r>
    </w:p>
    <w:bookmarkEnd w:id="90"/>
    <w:bookmarkStart w:name="z96"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7"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98"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99"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0"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1" w:id="96"/>
    <w:p>
      <w:pPr>
        <w:spacing w:after="0"/>
        <w:ind w:left="0"/>
        <w:jc w:val="both"/>
      </w:pPr>
      <w:r>
        <w:rPr>
          <w:rFonts w:ascii="Times New Roman"/>
          <w:b w:val="false"/>
          <w:i w:val="false"/>
          <w:color w:val="000000"/>
          <w:sz w:val="28"/>
        </w:rPr>
        <w:t>
      қызметті басқару;</w:t>
      </w:r>
    </w:p>
    <w:bookmarkEnd w:id="96"/>
    <w:bookmarkStart w:name="z102" w:id="97"/>
    <w:p>
      <w:pPr>
        <w:spacing w:after="0"/>
        <w:ind w:left="0"/>
        <w:jc w:val="both"/>
      </w:pPr>
      <w:r>
        <w:rPr>
          <w:rFonts w:ascii="Times New Roman"/>
          <w:b w:val="false"/>
          <w:i w:val="false"/>
          <w:color w:val="000000"/>
          <w:sz w:val="28"/>
        </w:rPr>
        <w:t>
      тиімді коммуникацияларды құру;</w:t>
      </w:r>
    </w:p>
    <w:bookmarkEnd w:id="97"/>
    <w:bookmarkStart w:name="z103"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4" w:id="99"/>
    <w:p>
      <w:pPr>
        <w:spacing w:after="0"/>
        <w:ind w:left="0"/>
        <w:jc w:val="both"/>
      </w:pPr>
      <w:r>
        <w:rPr>
          <w:rFonts w:ascii="Times New Roman"/>
          <w:b w:val="false"/>
          <w:i w:val="false"/>
          <w:color w:val="000000"/>
          <w:sz w:val="28"/>
        </w:rPr>
        <w:t>
      өзгерістерді басқару;</w:t>
      </w:r>
    </w:p>
    <w:bookmarkEnd w:id="99"/>
    <w:bookmarkStart w:name="z105" w:id="100"/>
    <w:p>
      <w:pPr>
        <w:spacing w:after="0"/>
        <w:ind w:left="0"/>
        <w:jc w:val="both"/>
      </w:pPr>
      <w:r>
        <w:rPr>
          <w:rFonts w:ascii="Times New Roman"/>
          <w:b w:val="false"/>
          <w:i w:val="false"/>
          <w:color w:val="000000"/>
          <w:sz w:val="28"/>
        </w:rPr>
        <w:t>
      нәтижеге бағдарлану;</w:t>
      </w:r>
    </w:p>
    <w:bookmarkEnd w:id="100"/>
    <w:bookmarkStart w:name="z106"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7" w:id="102"/>
    <w:p>
      <w:pPr>
        <w:spacing w:after="0"/>
        <w:ind w:left="0"/>
        <w:jc w:val="both"/>
      </w:pPr>
      <w:r>
        <w:rPr>
          <w:rFonts w:ascii="Times New Roman"/>
          <w:b w:val="false"/>
          <w:i w:val="false"/>
          <w:color w:val="000000"/>
          <w:sz w:val="28"/>
        </w:rPr>
        <w:t>
      топты басқару;</w:t>
      </w:r>
    </w:p>
    <w:bookmarkEnd w:id="102"/>
    <w:bookmarkStart w:name="z108" w:id="103"/>
    <w:p>
      <w:pPr>
        <w:spacing w:after="0"/>
        <w:ind w:left="0"/>
        <w:jc w:val="both"/>
      </w:pPr>
      <w:r>
        <w:rPr>
          <w:rFonts w:ascii="Times New Roman"/>
          <w:b w:val="false"/>
          <w:i w:val="false"/>
          <w:color w:val="000000"/>
          <w:sz w:val="28"/>
        </w:rPr>
        <w:t>
      көшбасшылық қасиеттер;</w:t>
      </w:r>
    </w:p>
    <w:bookmarkEnd w:id="103"/>
    <w:bookmarkStart w:name="z109" w:id="104"/>
    <w:p>
      <w:pPr>
        <w:spacing w:after="0"/>
        <w:ind w:left="0"/>
        <w:jc w:val="both"/>
      </w:pPr>
      <w:r>
        <w:rPr>
          <w:rFonts w:ascii="Times New Roman"/>
          <w:b w:val="false"/>
          <w:i w:val="false"/>
          <w:color w:val="000000"/>
          <w:sz w:val="28"/>
        </w:rPr>
        <w:t>
      ынтымақтастық;</w:t>
      </w:r>
    </w:p>
    <w:bookmarkEnd w:id="104"/>
    <w:bookmarkStart w:name="z110" w:id="105"/>
    <w:p>
      <w:pPr>
        <w:spacing w:after="0"/>
        <w:ind w:left="0"/>
        <w:jc w:val="both"/>
      </w:pPr>
      <w:r>
        <w:rPr>
          <w:rFonts w:ascii="Times New Roman"/>
          <w:b w:val="false"/>
          <w:i w:val="false"/>
          <w:color w:val="000000"/>
          <w:sz w:val="28"/>
        </w:rPr>
        <w:t>
      жеделділік;</w:t>
      </w:r>
    </w:p>
    <w:bookmarkEnd w:id="105"/>
    <w:bookmarkStart w:name="z111" w:id="106"/>
    <w:p>
      <w:pPr>
        <w:spacing w:after="0"/>
        <w:ind w:left="0"/>
        <w:jc w:val="both"/>
      </w:pPr>
      <w:r>
        <w:rPr>
          <w:rFonts w:ascii="Times New Roman"/>
          <w:b w:val="false"/>
          <w:i w:val="false"/>
          <w:color w:val="000000"/>
          <w:sz w:val="28"/>
        </w:rPr>
        <w:t>
      өзін-өзі дамыту;</w:t>
      </w:r>
    </w:p>
    <w:bookmarkEnd w:id="106"/>
    <w:bookmarkStart w:name="z112" w:id="107"/>
    <w:p>
      <w:pPr>
        <w:spacing w:after="0"/>
        <w:ind w:left="0"/>
        <w:jc w:val="both"/>
      </w:pPr>
      <w:r>
        <w:rPr>
          <w:rFonts w:ascii="Times New Roman"/>
          <w:b w:val="false"/>
          <w:i w:val="false"/>
          <w:color w:val="000000"/>
          <w:sz w:val="28"/>
        </w:rPr>
        <w:t>
      бастамшылдық;</w:t>
      </w:r>
    </w:p>
    <w:bookmarkEnd w:id="107"/>
    <w:bookmarkStart w:name="z113" w:id="108"/>
    <w:p>
      <w:pPr>
        <w:spacing w:after="0"/>
        <w:ind w:left="0"/>
        <w:jc w:val="both"/>
      </w:pPr>
      <w:r>
        <w:rPr>
          <w:rFonts w:ascii="Times New Roman"/>
          <w:b w:val="false"/>
          <w:i w:val="false"/>
          <w:color w:val="000000"/>
          <w:sz w:val="28"/>
        </w:rPr>
        <w:t>
      "Б" корпусының қызметшілері үшін:</w:t>
      </w:r>
    </w:p>
    <w:bookmarkEnd w:id="108"/>
    <w:bookmarkStart w:name="z114" w:id="109"/>
    <w:p>
      <w:pPr>
        <w:spacing w:after="0"/>
        <w:ind w:left="0"/>
        <w:jc w:val="both"/>
      </w:pPr>
      <w:r>
        <w:rPr>
          <w:rFonts w:ascii="Times New Roman"/>
          <w:b w:val="false"/>
          <w:i w:val="false"/>
          <w:color w:val="000000"/>
          <w:sz w:val="28"/>
        </w:rPr>
        <w:t>
      тиімді коммуникацияларды құру;</w:t>
      </w:r>
    </w:p>
    <w:bookmarkEnd w:id="109"/>
    <w:bookmarkStart w:name="z115"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6" w:id="111"/>
    <w:p>
      <w:pPr>
        <w:spacing w:after="0"/>
        <w:ind w:left="0"/>
        <w:jc w:val="both"/>
      </w:pPr>
      <w:r>
        <w:rPr>
          <w:rFonts w:ascii="Times New Roman"/>
          <w:b w:val="false"/>
          <w:i w:val="false"/>
          <w:color w:val="000000"/>
          <w:sz w:val="28"/>
        </w:rPr>
        <w:t>
      өзгерістерді басқару;</w:t>
      </w:r>
    </w:p>
    <w:bookmarkEnd w:id="111"/>
    <w:bookmarkStart w:name="z117" w:id="112"/>
    <w:p>
      <w:pPr>
        <w:spacing w:after="0"/>
        <w:ind w:left="0"/>
        <w:jc w:val="both"/>
      </w:pPr>
      <w:r>
        <w:rPr>
          <w:rFonts w:ascii="Times New Roman"/>
          <w:b w:val="false"/>
          <w:i w:val="false"/>
          <w:color w:val="000000"/>
          <w:sz w:val="28"/>
        </w:rPr>
        <w:t>
      нәтижеге бағдарлану;</w:t>
      </w:r>
    </w:p>
    <w:bookmarkEnd w:id="112"/>
    <w:bookmarkStart w:name="z118"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19" w:id="114"/>
    <w:p>
      <w:pPr>
        <w:spacing w:after="0"/>
        <w:ind w:left="0"/>
        <w:jc w:val="both"/>
      </w:pPr>
      <w:r>
        <w:rPr>
          <w:rFonts w:ascii="Times New Roman"/>
          <w:b w:val="false"/>
          <w:i w:val="false"/>
          <w:color w:val="000000"/>
          <w:sz w:val="28"/>
        </w:rPr>
        <w:t>
      ынтымақтастық;</w:t>
      </w:r>
    </w:p>
    <w:bookmarkEnd w:id="114"/>
    <w:bookmarkStart w:name="z120" w:id="115"/>
    <w:p>
      <w:pPr>
        <w:spacing w:after="0"/>
        <w:ind w:left="0"/>
        <w:jc w:val="both"/>
      </w:pPr>
      <w:r>
        <w:rPr>
          <w:rFonts w:ascii="Times New Roman"/>
          <w:b w:val="false"/>
          <w:i w:val="false"/>
          <w:color w:val="000000"/>
          <w:sz w:val="28"/>
        </w:rPr>
        <w:t>
      жеделділік;</w:t>
      </w:r>
    </w:p>
    <w:bookmarkEnd w:id="115"/>
    <w:bookmarkStart w:name="z121" w:id="116"/>
    <w:p>
      <w:pPr>
        <w:spacing w:after="0"/>
        <w:ind w:left="0"/>
        <w:jc w:val="both"/>
      </w:pPr>
      <w:r>
        <w:rPr>
          <w:rFonts w:ascii="Times New Roman"/>
          <w:b w:val="false"/>
          <w:i w:val="false"/>
          <w:color w:val="000000"/>
          <w:sz w:val="28"/>
        </w:rPr>
        <w:t>
      өзін-өзі дамыту.</w:t>
      </w:r>
    </w:p>
    <w:bookmarkEnd w:id="116"/>
    <w:bookmarkStart w:name="z122"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3"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4"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5" w:id="120"/>
    <w:p>
      <w:pPr>
        <w:spacing w:after="0"/>
        <w:ind w:left="0"/>
        <w:jc w:val="both"/>
      </w:pPr>
      <w:r>
        <w:rPr>
          <w:rFonts w:ascii="Times New Roman"/>
          <w:b w:val="false"/>
          <w:i w:val="false"/>
          <w:color w:val="000000"/>
          <w:sz w:val="28"/>
        </w:rPr>
        <w:t>
      1) тікелей басшы;</w:t>
      </w:r>
    </w:p>
    <w:bookmarkEnd w:id="120"/>
    <w:bookmarkStart w:name="z126"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7"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28"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29"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0"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1"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2"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33"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4"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5"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6"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7"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38"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39"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0"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1"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2"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3"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Қолы_________________________</w:t>
            </w:r>
          </w:p>
        </w:tc>
      </w:tr>
    </w:tbl>
    <w:bookmarkStart w:name="z156" w:id="139"/>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39"/>
    <w:bookmarkStart w:name="z157" w:id="140"/>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0"/>
    <w:bookmarkStart w:name="z158" w:id="141"/>
    <w:p>
      <w:pPr>
        <w:spacing w:after="0"/>
        <w:ind w:left="0"/>
        <w:jc w:val="both"/>
      </w:pPr>
      <w:r>
        <w:rPr>
          <w:rFonts w:ascii="Times New Roman"/>
          <w:b w:val="false"/>
          <w:i w:val="false"/>
          <w:color w:val="000000"/>
          <w:sz w:val="28"/>
        </w:rPr>
        <w:t>
      Қызметшінің лауазымы: ____________________________________________________</w:t>
      </w:r>
    </w:p>
    <w:bookmarkEnd w:id="141"/>
    <w:bookmarkStart w:name="z159" w:id="142"/>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44"/>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5"/>
    <w:p>
      <w:pPr>
        <w:spacing w:after="0"/>
        <w:ind w:left="0"/>
        <w:jc w:val="both"/>
      </w:pPr>
      <w:r>
        <w:rPr>
          <w:rFonts w:ascii="Times New Roman"/>
          <w:b w:val="false"/>
          <w:i w:val="false"/>
          <w:color w:val="000000"/>
          <w:sz w:val="28"/>
        </w:rPr>
        <w:t>
      Кестенің жалғасы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6"/>
    <w:p>
      <w:pPr>
        <w:spacing w:after="0"/>
        <w:ind w:left="0"/>
        <w:jc w:val="both"/>
      </w:pPr>
      <w:r>
        <w:rPr>
          <w:rFonts w:ascii="Times New Roman"/>
          <w:b w:val="false"/>
          <w:i w:val="false"/>
          <w:color w:val="000000"/>
          <w:sz w:val="28"/>
        </w:rPr>
        <w:t>
      Қорытынды бағалау _______________</w:t>
      </w:r>
    </w:p>
    <w:bookmarkEnd w:id="146"/>
    <w:bookmarkStart w:name="z169" w:id="147"/>
    <w:p>
      <w:pPr>
        <w:spacing w:after="0"/>
        <w:ind w:left="0"/>
        <w:jc w:val="both"/>
      </w:pPr>
      <w:r>
        <w:rPr>
          <w:rFonts w:ascii="Times New Roman"/>
          <w:b w:val="false"/>
          <w:i w:val="false"/>
          <w:color w:val="000000"/>
          <w:sz w:val="28"/>
        </w:rPr>
        <w:t>
      НМИ санына бөлінген НМИ бойынша бағалау сомасы</w:t>
      </w:r>
    </w:p>
    <w:bookmarkEnd w:id="147"/>
    <w:bookmarkStart w:name="z170" w:id="14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8"/>
    <w:bookmarkStart w:name="z171" w:id="149"/>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5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8" w:id="15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52"/>
    <w:p>
      <w:pPr>
        <w:spacing w:after="0"/>
        <w:ind w:left="0"/>
        <w:jc w:val="left"/>
      </w:pPr>
      <w:r>
        <w:rPr>
          <w:rFonts w:ascii="Times New Roman"/>
          <w:b/>
          <w:i w:val="false"/>
          <w:color w:val="000000"/>
        </w:rPr>
        <w:t xml:space="preserve">  Саралау әдісі бойынша бағалау парағы</w:t>
      </w:r>
    </w:p>
    <w:bookmarkEnd w:id="152"/>
    <w:bookmarkStart w:name="z185" w:id="153"/>
    <w:p>
      <w:pPr>
        <w:spacing w:after="0"/>
        <w:ind w:left="0"/>
        <w:jc w:val="both"/>
      </w:pPr>
      <w:r>
        <w:rPr>
          <w:rFonts w:ascii="Times New Roman"/>
          <w:b w:val="false"/>
          <w:i w:val="false"/>
          <w:color w:val="000000"/>
          <w:sz w:val="28"/>
        </w:rPr>
        <w:t>
      Бағаланатын қызметшінің Т. А.Ә. ____________________________</w:t>
      </w:r>
    </w:p>
    <w:bookmarkEnd w:id="153"/>
    <w:bookmarkStart w:name="z186" w:id="15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4"/>
    <w:bookmarkStart w:name="z187" w:id="155"/>
    <w:p>
      <w:pPr>
        <w:spacing w:after="0"/>
        <w:ind w:left="0"/>
        <w:jc w:val="both"/>
      </w:pPr>
      <w:r>
        <w:rPr>
          <w:rFonts w:ascii="Times New Roman"/>
          <w:b w:val="false"/>
          <w:i w:val="false"/>
          <w:color w:val="000000"/>
          <w:sz w:val="28"/>
        </w:rPr>
        <w:t>
      Т.А.Ә. __________________________</w:t>
      </w:r>
    </w:p>
    <w:bookmarkEnd w:id="155"/>
    <w:bookmarkStart w:name="z188" w:id="15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6"/>
    <w:bookmarkStart w:name="z189" w:id="15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7"/>
    <w:bookmarkStart w:name="z190" w:id="15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5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9"/>
    <w:bookmarkStart w:name="z192" w:id="16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0"/>
    <w:bookmarkStart w:name="z193" w:id="16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1"/>
    <w:bookmarkStart w:name="z194" w:id="162"/>
    <w:p>
      <w:pPr>
        <w:spacing w:after="0"/>
        <w:ind w:left="0"/>
        <w:jc w:val="both"/>
      </w:pPr>
      <w:r>
        <w:rPr>
          <w:rFonts w:ascii="Times New Roman"/>
          <w:b w:val="false"/>
          <w:i w:val="false"/>
          <w:color w:val="000000"/>
          <w:sz w:val="28"/>
        </w:rPr>
        <w:t>
      Қойылған бағаға негіздеме ___________________</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63"/>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163"/>
    <w:bookmarkStart w:name="z201" w:id="164"/>
    <w:p>
      <w:pPr>
        <w:spacing w:after="0"/>
        <w:ind w:left="0"/>
        <w:jc w:val="both"/>
      </w:pPr>
      <w:r>
        <w:rPr>
          <w:rFonts w:ascii="Times New Roman"/>
          <w:b w:val="false"/>
          <w:i w:val="false"/>
          <w:color w:val="000000"/>
          <w:sz w:val="28"/>
        </w:rPr>
        <w:t>
      Құрылымдық бөлімше басшысының Т. А.Ә___________________</w:t>
      </w:r>
    </w:p>
    <w:bookmarkEnd w:id="164"/>
    <w:bookmarkStart w:name="z202" w:id="165"/>
    <w:p>
      <w:pPr>
        <w:spacing w:after="0"/>
        <w:ind w:left="0"/>
        <w:jc w:val="both"/>
      </w:pPr>
      <w:r>
        <w:rPr>
          <w:rFonts w:ascii="Times New Roman"/>
          <w:b w:val="false"/>
          <w:i w:val="false"/>
          <w:color w:val="000000"/>
          <w:sz w:val="28"/>
        </w:rPr>
        <w:t>
      Құрметті респондент!</w:t>
      </w:r>
    </w:p>
    <w:bookmarkEnd w:id="165"/>
    <w:bookmarkStart w:name="z203" w:id="16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6"/>
    <w:bookmarkStart w:name="z204" w:id="16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7"/>
    <w:bookmarkStart w:name="z205" w:id="16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8"/>
    <w:bookmarkStart w:name="z206" w:id="16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9"/>
    <w:bookmarkStart w:name="z207" w:id="17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0"/>
    <w:bookmarkStart w:name="z208" w:id="17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7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2"/>
    <w:bookmarkStart w:name="z210" w:id="173"/>
    <w:p>
      <w:pPr>
        <w:spacing w:after="0"/>
        <w:ind w:left="0"/>
        <w:jc w:val="both"/>
      </w:pPr>
      <w:r>
        <w:rPr>
          <w:rFonts w:ascii="Times New Roman"/>
          <w:b w:val="false"/>
          <w:i w:val="false"/>
          <w:color w:val="000000"/>
          <w:sz w:val="28"/>
        </w:rPr>
        <w:t>
      құзырет көрінбейді;</w:t>
      </w:r>
    </w:p>
    <w:bookmarkEnd w:id="173"/>
    <w:bookmarkStart w:name="z211" w:id="174"/>
    <w:p>
      <w:pPr>
        <w:spacing w:after="0"/>
        <w:ind w:left="0"/>
        <w:jc w:val="both"/>
      </w:pPr>
      <w:r>
        <w:rPr>
          <w:rFonts w:ascii="Times New Roman"/>
          <w:b w:val="false"/>
          <w:i w:val="false"/>
          <w:color w:val="000000"/>
          <w:sz w:val="28"/>
        </w:rPr>
        <w:t>
      құзырет сирек көрінеді;</w:t>
      </w:r>
    </w:p>
    <w:bookmarkEnd w:id="174"/>
    <w:bookmarkStart w:name="z212" w:id="175"/>
    <w:p>
      <w:pPr>
        <w:spacing w:after="0"/>
        <w:ind w:left="0"/>
        <w:jc w:val="both"/>
      </w:pPr>
      <w:r>
        <w:rPr>
          <w:rFonts w:ascii="Times New Roman"/>
          <w:b w:val="false"/>
          <w:i w:val="false"/>
          <w:color w:val="000000"/>
          <w:sz w:val="28"/>
        </w:rPr>
        <w:t>
      құзырет жағдайлардың жартысында көрінеді;</w:t>
      </w:r>
    </w:p>
    <w:bookmarkEnd w:id="175"/>
    <w:bookmarkStart w:name="z213" w:id="176"/>
    <w:p>
      <w:pPr>
        <w:spacing w:after="0"/>
        <w:ind w:left="0"/>
        <w:jc w:val="both"/>
      </w:pPr>
      <w:r>
        <w:rPr>
          <w:rFonts w:ascii="Times New Roman"/>
          <w:b w:val="false"/>
          <w:i w:val="false"/>
          <w:color w:val="000000"/>
          <w:sz w:val="28"/>
        </w:rPr>
        <w:t>
      құзырет көп жағдайда көрінеді;</w:t>
      </w:r>
    </w:p>
    <w:bookmarkEnd w:id="176"/>
    <w:bookmarkStart w:name="z214" w:id="177"/>
    <w:p>
      <w:pPr>
        <w:spacing w:after="0"/>
        <w:ind w:left="0"/>
        <w:jc w:val="both"/>
      </w:pPr>
      <w:r>
        <w:rPr>
          <w:rFonts w:ascii="Times New Roman"/>
          <w:b w:val="false"/>
          <w:i w:val="false"/>
          <w:color w:val="000000"/>
          <w:sz w:val="28"/>
        </w:rPr>
        <w:t>
      құзырет әрқашан көрінеді.</w:t>
      </w:r>
    </w:p>
    <w:bookmarkEnd w:id="177"/>
    <w:bookmarkStart w:name="z215" w:id="17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79"/>
    <w:p>
      <w:pPr>
        <w:spacing w:after="0"/>
        <w:ind w:left="0"/>
        <w:jc w:val="left"/>
      </w:pPr>
      <w:r>
        <w:rPr>
          <w:rFonts w:ascii="Times New Roman"/>
          <w:b/>
          <w:i w:val="false"/>
          <w:color w:val="000000"/>
        </w:rPr>
        <w:t xml:space="preserve"> "Б" корпусы қызметшілерін 360 әдісімен бағалау парағы </w:t>
      </w:r>
    </w:p>
    <w:bookmarkEnd w:id="179"/>
    <w:bookmarkStart w:name="z222" w:id="180"/>
    <w:p>
      <w:pPr>
        <w:spacing w:after="0"/>
        <w:ind w:left="0"/>
        <w:jc w:val="both"/>
      </w:pPr>
      <w:r>
        <w:rPr>
          <w:rFonts w:ascii="Times New Roman"/>
          <w:b w:val="false"/>
          <w:i w:val="false"/>
          <w:color w:val="000000"/>
          <w:sz w:val="28"/>
        </w:rPr>
        <w:t xml:space="preserve">
      Бағаланатын қызметкердің Т.А.Ә ______________________________ </w:t>
      </w:r>
    </w:p>
    <w:bookmarkEnd w:id="180"/>
    <w:bookmarkStart w:name="z223" w:id="181"/>
    <w:p>
      <w:pPr>
        <w:spacing w:after="0"/>
        <w:ind w:left="0"/>
        <w:jc w:val="both"/>
      </w:pPr>
      <w:r>
        <w:rPr>
          <w:rFonts w:ascii="Times New Roman"/>
          <w:b w:val="false"/>
          <w:i w:val="false"/>
          <w:color w:val="000000"/>
          <w:sz w:val="28"/>
        </w:rPr>
        <w:t>
      Құрметті респондент!</w:t>
      </w:r>
    </w:p>
    <w:bookmarkEnd w:id="181"/>
    <w:bookmarkStart w:name="z224" w:id="18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2"/>
    <w:bookmarkStart w:name="z225" w:id="18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3"/>
    <w:bookmarkStart w:name="z226" w:id="18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4"/>
    <w:bookmarkStart w:name="z227" w:id="18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5"/>
    <w:bookmarkStart w:name="z228" w:id="18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6"/>
    <w:bookmarkStart w:name="z229" w:id="18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18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8"/>
    <w:bookmarkStart w:name="z231" w:id="189"/>
    <w:p>
      <w:pPr>
        <w:spacing w:after="0"/>
        <w:ind w:left="0"/>
        <w:jc w:val="both"/>
      </w:pPr>
      <w:r>
        <w:rPr>
          <w:rFonts w:ascii="Times New Roman"/>
          <w:b w:val="false"/>
          <w:i w:val="false"/>
          <w:color w:val="000000"/>
          <w:sz w:val="28"/>
        </w:rPr>
        <w:t>
      құзырет көрінбейді;</w:t>
      </w:r>
    </w:p>
    <w:bookmarkEnd w:id="189"/>
    <w:bookmarkStart w:name="z232" w:id="190"/>
    <w:p>
      <w:pPr>
        <w:spacing w:after="0"/>
        <w:ind w:left="0"/>
        <w:jc w:val="both"/>
      </w:pPr>
      <w:r>
        <w:rPr>
          <w:rFonts w:ascii="Times New Roman"/>
          <w:b w:val="false"/>
          <w:i w:val="false"/>
          <w:color w:val="000000"/>
          <w:sz w:val="28"/>
        </w:rPr>
        <w:t>
      құзырет сирек көрінеді;</w:t>
      </w:r>
    </w:p>
    <w:bookmarkEnd w:id="190"/>
    <w:bookmarkStart w:name="z233" w:id="191"/>
    <w:p>
      <w:pPr>
        <w:spacing w:after="0"/>
        <w:ind w:left="0"/>
        <w:jc w:val="both"/>
      </w:pPr>
      <w:r>
        <w:rPr>
          <w:rFonts w:ascii="Times New Roman"/>
          <w:b w:val="false"/>
          <w:i w:val="false"/>
          <w:color w:val="000000"/>
          <w:sz w:val="28"/>
        </w:rPr>
        <w:t>
      құзырет жағдайлардың жартысында көрінеді;</w:t>
      </w:r>
    </w:p>
    <w:bookmarkEnd w:id="191"/>
    <w:bookmarkStart w:name="z234" w:id="192"/>
    <w:p>
      <w:pPr>
        <w:spacing w:after="0"/>
        <w:ind w:left="0"/>
        <w:jc w:val="both"/>
      </w:pPr>
      <w:r>
        <w:rPr>
          <w:rFonts w:ascii="Times New Roman"/>
          <w:b w:val="false"/>
          <w:i w:val="false"/>
          <w:color w:val="000000"/>
          <w:sz w:val="28"/>
        </w:rPr>
        <w:t>
      құзырет көп жағдайда көрінеді;</w:t>
      </w:r>
    </w:p>
    <w:bookmarkEnd w:id="192"/>
    <w:bookmarkStart w:name="z235" w:id="193"/>
    <w:p>
      <w:pPr>
        <w:spacing w:after="0"/>
        <w:ind w:left="0"/>
        <w:jc w:val="both"/>
      </w:pPr>
      <w:r>
        <w:rPr>
          <w:rFonts w:ascii="Times New Roman"/>
          <w:b w:val="false"/>
          <w:i w:val="false"/>
          <w:color w:val="000000"/>
          <w:sz w:val="28"/>
        </w:rPr>
        <w:t>
      құзырет әрқашан көрінеді.</w:t>
      </w:r>
    </w:p>
    <w:bookmarkEnd w:id="193"/>
    <w:bookmarkStart w:name="z236" w:id="19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195"/>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5"/>
    <w:bookmarkStart w:name="z244" w:id="196"/>
    <w:p>
      <w:pPr>
        <w:spacing w:after="0"/>
        <w:ind w:left="0"/>
        <w:jc w:val="both"/>
      </w:pPr>
      <w:r>
        <w:rPr>
          <w:rFonts w:ascii="Times New Roman"/>
          <w:b w:val="false"/>
          <w:i w:val="false"/>
          <w:color w:val="000000"/>
          <w:sz w:val="28"/>
        </w:rPr>
        <w:t>
      Құрылымдық бөлімше басшысының Т. А.Ә. ________ 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5" w:id="19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7"/>
    <w:bookmarkStart w:name="z246" w:id="198"/>
    <w:p>
      <w:pPr>
        <w:spacing w:after="0"/>
        <w:ind w:left="0"/>
        <w:jc w:val="both"/>
      </w:pPr>
      <w:r>
        <w:rPr>
          <w:rFonts w:ascii="Times New Roman"/>
          <w:b w:val="false"/>
          <w:i w:val="false"/>
          <w:color w:val="000000"/>
          <w:sz w:val="28"/>
        </w:rPr>
        <w:t>
      Бағалау нәтижесі: _______________________________</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199"/>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9"/>
    <w:bookmarkStart w:name="z253" w:id="200"/>
    <w:p>
      <w:pPr>
        <w:spacing w:after="0"/>
        <w:ind w:left="0"/>
        <w:jc w:val="both"/>
      </w:pPr>
      <w:r>
        <w:rPr>
          <w:rFonts w:ascii="Times New Roman"/>
          <w:b w:val="false"/>
          <w:i w:val="false"/>
          <w:color w:val="000000"/>
          <w:sz w:val="28"/>
        </w:rPr>
        <w:t>
      Бағаланатын қызметшінің Т. А.Ә.__________________________</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4" w:id="20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1"/>
    <w:bookmarkStart w:name="z255" w:id="202"/>
    <w:p>
      <w:pPr>
        <w:spacing w:after="0"/>
        <w:ind w:left="0"/>
        <w:jc w:val="both"/>
      </w:pPr>
      <w:r>
        <w:rPr>
          <w:rFonts w:ascii="Times New Roman"/>
          <w:b w:val="false"/>
          <w:i w:val="false"/>
          <w:color w:val="000000"/>
          <w:sz w:val="28"/>
        </w:rPr>
        <w:t>
      Бағалау нәтижесі: ______________________________</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