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95703" w14:textId="68957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кейбір шешімдеріне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2018 жылғы 7 наурыздағы № 16/184 шешімі. Маңғыстау облысы Әділет департаментінде 2018 жылғы 30 наурызда № 3553 болып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Қарақия аудандық мәслихаты ШЕШІМҚАБЫЛДАДЫ:</w:t>
      </w:r>
    </w:p>
    <w:bookmarkEnd w:id="0"/>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Қарақия аудандық мәслихатының кейбір шешімдеріне өзгерістер енгізілсін.</w:t>
      </w:r>
    </w:p>
    <w:bookmarkEnd w:id="1"/>
    <w:bookmarkStart w:name="z2" w:id="2"/>
    <w:p>
      <w:pPr>
        <w:spacing w:after="0"/>
        <w:ind w:left="0"/>
        <w:jc w:val="both"/>
      </w:pPr>
      <w:r>
        <w:rPr>
          <w:rFonts w:ascii="Times New Roman"/>
          <w:b w:val="false"/>
          <w:i w:val="false"/>
          <w:color w:val="000000"/>
          <w:sz w:val="28"/>
        </w:rPr>
        <w:t>
      2. Осы шешімнің орындалуын бақылау Қарақия аудандық мәслихатының заңдылық, депутаттар өкілеттігі және әлеуметтік мәселелер жөніндегі тұрақты комиссиясына жүктелсін (комиссия төрағасы Д.Сабытова).</w:t>
      </w:r>
    </w:p>
    <w:bookmarkEnd w:id="2"/>
    <w:bookmarkStart w:name="z3" w:id="3"/>
    <w:p>
      <w:pPr>
        <w:spacing w:after="0"/>
        <w:ind w:left="0"/>
        <w:jc w:val="both"/>
      </w:pPr>
      <w:r>
        <w:rPr>
          <w:rFonts w:ascii="Times New Roman"/>
          <w:b w:val="false"/>
          <w:i w:val="false"/>
          <w:color w:val="000000"/>
          <w:sz w:val="28"/>
        </w:rPr>
        <w:t>
      3.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Қ.Көшенов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5" w:id="5"/>
    <w:p>
      <w:pPr>
        <w:spacing w:after="0"/>
        <w:ind w:left="0"/>
        <w:jc w:val="both"/>
      </w:pPr>
      <w:r>
        <w:rPr>
          <w:rFonts w:ascii="Times New Roman"/>
          <w:b w:val="false"/>
          <w:i w:val="false"/>
          <w:color w:val="000000"/>
          <w:sz w:val="28"/>
        </w:rPr>
        <w:t xml:space="preserve">
      "Қазақстан Республикасы Қаржы </w:t>
      </w:r>
    </w:p>
    <w:bookmarkEnd w:id="5"/>
    <w:bookmarkStart w:name="z6" w:id="6"/>
    <w:p>
      <w:pPr>
        <w:spacing w:after="0"/>
        <w:ind w:left="0"/>
        <w:jc w:val="both"/>
      </w:pPr>
      <w:r>
        <w:rPr>
          <w:rFonts w:ascii="Times New Roman"/>
          <w:b w:val="false"/>
          <w:i w:val="false"/>
          <w:color w:val="000000"/>
          <w:sz w:val="28"/>
        </w:rPr>
        <w:t xml:space="preserve">
      министрлігінің Мемлекеттік кірістер </w:t>
      </w:r>
    </w:p>
    <w:bookmarkEnd w:id="6"/>
    <w:bookmarkStart w:name="z7" w:id="7"/>
    <w:p>
      <w:pPr>
        <w:spacing w:after="0"/>
        <w:ind w:left="0"/>
        <w:jc w:val="both"/>
      </w:pPr>
      <w:r>
        <w:rPr>
          <w:rFonts w:ascii="Times New Roman"/>
          <w:b w:val="false"/>
          <w:i w:val="false"/>
          <w:color w:val="000000"/>
          <w:sz w:val="28"/>
        </w:rPr>
        <w:t xml:space="preserve">
      комитеті Маңғыстау облысы бойынша </w:t>
      </w:r>
    </w:p>
    <w:bookmarkEnd w:id="7"/>
    <w:bookmarkStart w:name="z8" w:id="8"/>
    <w:p>
      <w:pPr>
        <w:spacing w:after="0"/>
        <w:ind w:left="0"/>
        <w:jc w:val="both"/>
      </w:pPr>
      <w:r>
        <w:rPr>
          <w:rFonts w:ascii="Times New Roman"/>
          <w:b w:val="false"/>
          <w:i w:val="false"/>
          <w:color w:val="000000"/>
          <w:sz w:val="28"/>
        </w:rPr>
        <w:t>
      Мемлекеттік кірістер департаментінің</w:t>
      </w:r>
    </w:p>
    <w:bookmarkEnd w:id="8"/>
    <w:bookmarkStart w:name="z9" w:id="9"/>
    <w:p>
      <w:pPr>
        <w:spacing w:after="0"/>
        <w:ind w:left="0"/>
        <w:jc w:val="both"/>
      </w:pPr>
      <w:r>
        <w:rPr>
          <w:rFonts w:ascii="Times New Roman"/>
          <w:b w:val="false"/>
          <w:i w:val="false"/>
          <w:color w:val="000000"/>
          <w:sz w:val="28"/>
        </w:rPr>
        <w:t>
      Қарақия ауданы бойынша Мемлекеттік</w:t>
      </w:r>
    </w:p>
    <w:bookmarkEnd w:id="9"/>
    <w:bookmarkStart w:name="z10" w:id="10"/>
    <w:p>
      <w:pPr>
        <w:spacing w:after="0"/>
        <w:ind w:left="0"/>
        <w:jc w:val="both"/>
      </w:pPr>
      <w:r>
        <w:rPr>
          <w:rFonts w:ascii="Times New Roman"/>
          <w:b w:val="false"/>
          <w:i w:val="false"/>
          <w:color w:val="000000"/>
          <w:sz w:val="28"/>
        </w:rPr>
        <w:t xml:space="preserve">
      кірістер басқармасы" республикалық </w:t>
      </w:r>
    </w:p>
    <w:bookmarkEnd w:id="10"/>
    <w:bookmarkStart w:name="z11" w:id="11"/>
    <w:p>
      <w:pPr>
        <w:spacing w:after="0"/>
        <w:ind w:left="0"/>
        <w:jc w:val="both"/>
      </w:pPr>
      <w:r>
        <w:rPr>
          <w:rFonts w:ascii="Times New Roman"/>
          <w:b w:val="false"/>
          <w:i w:val="false"/>
          <w:color w:val="000000"/>
          <w:sz w:val="28"/>
        </w:rPr>
        <w:t xml:space="preserve">
      мемлекеттік мекемесінің басшысы </w:t>
      </w:r>
    </w:p>
    <w:bookmarkEnd w:id="11"/>
    <w:bookmarkStart w:name="z12" w:id="12"/>
    <w:p>
      <w:pPr>
        <w:spacing w:after="0"/>
        <w:ind w:left="0"/>
        <w:jc w:val="both"/>
      </w:pPr>
      <w:r>
        <w:rPr>
          <w:rFonts w:ascii="Times New Roman"/>
          <w:b w:val="false"/>
          <w:i w:val="false"/>
          <w:color w:val="000000"/>
          <w:sz w:val="28"/>
        </w:rPr>
        <w:t>
      Оразов Бахыт Ыдырысұлы</w:t>
      </w:r>
    </w:p>
    <w:bookmarkEnd w:id="12"/>
    <w:bookmarkStart w:name="z13" w:id="13"/>
    <w:p>
      <w:pPr>
        <w:spacing w:after="0"/>
        <w:ind w:left="0"/>
        <w:jc w:val="both"/>
      </w:pPr>
      <w:r>
        <w:rPr>
          <w:rFonts w:ascii="Times New Roman"/>
          <w:b w:val="false"/>
          <w:i w:val="false"/>
          <w:color w:val="000000"/>
          <w:sz w:val="28"/>
        </w:rPr>
        <w:t>
      7 наурыз 2018 жыл</w:t>
      </w:r>
    </w:p>
    <w:bookmarkEnd w:id="13"/>
    <w:p>
      <w:pPr>
        <w:spacing w:after="0"/>
        <w:ind w:left="0"/>
        <w:jc w:val="both"/>
      </w:pPr>
      <w:r>
        <w:rPr>
          <w:rFonts w:ascii="Times New Roman"/>
          <w:b w:val="false"/>
          <w:i w:val="false"/>
          <w:color w:val="000000"/>
          <w:sz w:val="28"/>
        </w:rPr>
        <w:t>
      "Қарақия аудандық жер қатынастары,</w:t>
      </w:r>
    </w:p>
    <w:p>
      <w:pPr>
        <w:spacing w:after="0"/>
        <w:ind w:left="0"/>
        <w:jc w:val="both"/>
      </w:pPr>
      <w:r>
        <w:rPr>
          <w:rFonts w:ascii="Times New Roman"/>
          <w:b w:val="false"/>
          <w:i w:val="false"/>
          <w:color w:val="000000"/>
          <w:sz w:val="28"/>
        </w:rPr>
        <w:t xml:space="preserve">
      сәулет және қала құрылысы бөлімі"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Таубаев Алпысбай Бұрханұлы</w:t>
      </w:r>
    </w:p>
    <w:p>
      <w:pPr>
        <w:spacing w:after="0"/>
        <w:ind w:left="0"/>
        <w:jc w:val="both"/>
      </w:pPr>
      <w:r>
        <w:rPr>
          <w:rFonts w:ascii="Times New Roman"/>
          <w:b w:val="false"/>
          <w:i w:val="false"/>
          <w:color w:val="000000"/>
          <w:sz w:val="28"/>
        </w:rPr>
        <w:t>
      7 наурыз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r>
              <w:br/>
            </w:r>
            <w:r>
              <w:rPr>
                <w:rFonts w:ascii="Times New Roman"/>
                <w:b w:val="false"/>
                <w:i w:val="false"/>
                <w:color w:val="000000"/>
                <w:sz w:val="20"/>
              </w:rPr>
              <w:t>2018 жылғы 7 наурыздағы</w:t>
            </w:r>
            <w:r>
              <w:br/>
            </w:r>
            <w:r>
              <w:rPr>
                <w:rFonts w:ascii="Times New Roman"/>
                <w:b w:val="false"/>
                <w:i w:val="false"/>
                <w:color w:val="000000"/>
                <w:sz w:val="20"/>
              </w:rPr>
              <w:t>№ 16/184шешіміне</w:t>
            </w:r>
            <w:r>
              <w:br/>
            </w:r>
            <w:r>
              <w:rPr>
                <w:rFonts w:ascii="Times New Roman"/>
                <w:b w:val="false"/>
                <w:i w:val="false"/>
                <w:color w:val="000000"/>
                <w:sz w:val="20"/>
              </w:rPr>
              <w:t>қосымша</w:t>
            </w:r>
            <w:r>
              <w:br/>
            </w:r>
          </w:p>
        </w:tc>
      </w:tr>
    </w:tbl>
    <w:p>
      <w:pPr>
        <w:spacing w:after="0"/>
        <w:ind w:left="0"/>
        <w:jc w:val="left"/>
      </w:pPr>
      <w:r>
        <w:rPr>
          <w:rFonts w:ascii="Times New Roman"/>
          <w:b/>
          <w:i w:val="false"/>
          <w:color w:val="000000"/>
        </w:rPr>
        <w:t xml:space="preserve"> Қарақия аудандық мәслихатының кейбір шешімдеріне енгізілетін өзгерістер</w:t>
      </w:r>
    </w:p>
    <w:p>
      <w:pPr>
        <w:spacing w:after="0"/>
        <w:ind w:left="0"/>
        <w:jc w:val="both"/>
      </w:pPr>
      <w:bookmarkStart w:name="z17" w:id="14"/>
      <w:r>
        <w:rPr>
          <w:rFonts w:ascii="Times New Roman"/>
          <w:b w:val="false"/>
          <w:i w:val="false"/>
          <w:color w:val="ff0000"/>
          <w:sz w:val="28"/>
        </w:rPr>
        <w:t xml:space="preserve">
      1. Күші жойылды - Маңғыстау облысы Қарақия аудандық мәслихатының 27.10.2021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14"/>
    <w:p>
      <w:pPr>
        <w:spacing w:after="0"/>
        <w:ind w:left="0"/>
        <w:jc w:val="both"/>
      </w:pPr>
      <w:r>
        <w:rPr>
          <w:rFonts w:ascii="Times New Roman"/>
          <w:b w:val="false"/>
          <w:i w:val="false"/>
          <w:color w:val="000000"/>
          <w:sz w:val="28"/>
        </w:rPr>
        <w:t>
      2.</w:t>
      </w:r>
      <w:r>
        <w:rPr>
          <w:rFonts w:ascii="Times New Roman"/>
          <w:b w:val="false"/>
          <w:i w:val="false"/>
          <w:color w:val="000000"/>
          <w:sz w:val="28"/>
        </w:rPr>
        <w:t xml:space="preserve"> Күші жойылды - Маңғыстау облысы Қарақия аудандық мәслихатының 13.03.2020 </w:t>
      </w:r>
      <w:r>
        <w:rPr>
          <w:rFonts w:ascii="Times New Roman"/>
          <w:b w:val="false"/>
          <w:i w:val="false"/>
          <w:color w:val="000000"/>
          <w:sz w:val="28"/>
        </w:rPr>
        <w:t>№ 38/394</w:t>
      </w:r>
      <w:r>
        <w:rPr>
          <w:rFonts w:ascii="Times New Roman"/>
          <w:b w:val="false"/>
          <w:i w:val="false"/>
          <w:color w:val="000000"/>
          <w:sz w:val="28"/>
        </w:rPr>
        <w:t>(алғашқы ресми жарияланған күнінен кейін күнтізбелік он күн өткен соң қолданысқа енгізіледі) шешімімен.</w:t>
      </w:r>
    </w:p>
    <w:bookmarkStart w:name="z20" w:id="15"/>
    <w:p>
      <w:pPr>
        <w:spacing w:after="0"/>
        <w:ind w:left="0"/>
        <w:jc w:val="both"/>
      </w:pPr>
      <w:r>
        <w:rPr>
          <w:rFonts w:ascii="Times New Roman"/>
          <w:b w:val="false"/>
          <w:i w:val="false"/>
          <w:color w:val="000000"/>
          <w:sz w:val="28"/>
        </w:rPr>
        <w:t xml:space="preserve">
      3. Қарақия аудандық мәслихатының 2013 жылғы 26 сәуірдегі </w:t>
      </w:r>
      <w:r>
        <w:rPr>
          <w:rFonts w:ascii="Times New Roman"/>
          <w:b w:val="false"/>
          <w:i w:val="false"/>
          <w:color w:val="000000"/>
          <w:sz w:val="28"/>
        </w:rPr>
        <w:t>№ 8/97</w:t>
      </w:r>
      <w:r>
        <w:rPr>
          <w:rFonts w:ascii="Times New Roman"/>
          <w:b w:val="false"/>
          <w:i w:val="false"/>
          <w:color w:val="000000"/>
          <w:sz w:val="28"/>
        </w:rPr>
        <w:t xml:space="preserve"> "Құланды ауылы бойынша аймақтарға бөлу жобасын (схемасын) және жер учаскелері үшін төлемақының базалық мөлшерлемесіне түзету коэффициенттерін бекіту туралы" (нормативтік құқықтық актілерді мемлекеттік тіркеу Тізілімінде № 2250 болып тіркелген, 2013 жылғы 13 маусымдағы № 24 (535) "Қарақия" газетінде жарияланған) шешімінде:</w:t>
      </w:r>
    </w:p>
    <w:bookmarkEnd w:id="15"/>
    <w:bookmarkStart w:name="z21" w:id="16"/>
    <w:p>
      <w:pPr>
        <w:spacing w:after="0"/>
        <w:ind w:left="0"/>
        <w:jc w:val="both"/>
      </w:pPr>
      <w:r>
        <w:rPr>
          <w:rFonts w:ascii="Times New Roman"/>
          <w:b w:val="false"/>
          <w:i w:val="false"/>
          <w:color w:val="000000"/>
          <w:sz w:val="28"/>
        </w:rPr>
        <w:t>
      кіріспесі жаңа редакцияда жазылсын:</w:t>
      </w:r>
    </w:p>
    <w:bookmarkEnd w:id="16"/>
    <w:bookmarkStart w:name="z22" w:id="17"/>
    <w:p>
      <w:pPr>
        <w:spacing w:after="0"/>
        <w:ind w:left="0"/>
        <w:jc w:val="both"/>
      </w:pPr>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Республикасының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Қарақия аудандық мәслихаты ШЕШІМ ҚАБЫЛДАДЫ:".</w:t>
      </w:r>
    </w:p>
    <w:bookmarkEnd w:id="17"/>
    <w:bookmarkStart w:name="z23" w:id="18"/>
    <w:p>
      <w:pPr>
        <w:spacing w:after="0"/>
        <w:ind w:left="0"/>
        <w:jc w:val="both"/>
      </w:pPr>
      <w:r>
        <w:rPr>
          <w:rFonts w:ascii="Times New Roman"/>
          <w:b w:val="false"/>
          <w:i w:val="false"/>
          <w:color w:val="000000"/>
          <w:sz w:val="28"/>
        </w:rPr>
        <w:t>
      4. Қарақия аудандық мәслихатының 2014 жылғы 15 желтоқсандағы № 24/236 "Құрық ауылы бойынша аймақтарға бөлу жобасын (схемасын) және жер учаскелері үшін төлемақының базалық мөлшерлемесіне түзету коэффициенттерін бекіту туралы" (нормативтік құқықтық актілерді мемлекеттік тіркеу Тізілімінде № 2598 болып тіркелген, "Әділет" ақпараттық-құқықтық жүйесінде 2015 жылдың 4 ақпанында жарияланған) шешімінде:</w:t>
      </w:r>
    </w:p>
    <w:bookmarkEnd w:id="18"/>
    <w:bookmarkStart w:name="z24" w:id="19"/>
    <w:p>
      <w:pPr>
        <w:spacing w:after="0"/>
        <w:ind w:left="0"/>
        <w:jc w:val="both"/>
      </w:pPr>
      <w:r>
        <w:rPr>
          <w:rFonts w:ascii="Times New Roman"/>
          <w:b w:val="false"/>
          <w:i w:val="false"/>
          <w:color w:val="000000"/>
          <w:sz w:val="28"/>
        </w:rPr>
        <w:t>
      кіріспесі жаңа редакцияда жазылсын:</w:t>
      </w:r>
    </w:p>
    <w:bookmarkEnd w:id="19"/>
    <w:bookmarkStart w:name="z25" w:id="20"/>
    <w:p>
      <w:pPr>
        <w:spacing w:after="0"/>
        <w:ind w:left="0"/>
        <w:jc w:val="both"/>
      </w:pPr>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2017 жылғы 25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сәйкес, Қарақия аудандық мәслихаты ШЕШІМ ҚАБЫЛДАДЫ:".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Маңғыстау облысы Қарақия аудандық мәслихатының 12.04.2022 </w:t>
      </w:r>
      <w:r>
        <w:rPr>
          <w:rFonts w:ascii="Times New Roman"/>
          <w:b w:val="false"/>
          <w:i w:val="false"/>
          <w:color w:val="000000"/>
          <w:sz w:val="28"/>
        </w:rPr>
        <w:t>№ 14/137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