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e627" w14:textId="94ae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2018 жылғы 5 қаңтардағы №14/171 "2018 - 2020 жылдарға арналған ауылдардың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Қарақя аудандық мәслихатының 2018 жылғы 21 желтоқсандағы № 22/256 шешімі. Маңғыстау облысы Әділет департаментінде 2018 жылғы 24 желтоқсанда № 3751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109 - 1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Қарақия аудандық мәслихатының 2018 жылғы 10 желтоқсандағы </w:t>
      </w:r>
      <w:r>
        <w:rPr>
          <w:rFonts w:ascii="Times New Roman"/>
          <w:b w:val="false"/>
          <w:i w:val="false"/>
          <w:color w:val="000000"/>
          <w:sz w:val="28"/>
        </w:rPr>
        <w:t>№22/254</w:t>
      </w:r>
      <w:r>
        <w:rPr>
          <w:rFonts w:ascii="Times New Roman"/>
          <w:b w:val="false"/>
          <w:i w:val="false"/>
          <w:color w:val="000000"/>
          <w:sz w:val="28"/>
        </w:rPr>
        <w:t xml:space="preserve"> "Қарақия аудандық мәслихатының 2017 жылғы 26 желтоқсандағы №13/167 "2018 - 2020 жылдарға арналған аудандық бюджет туралы" шешіміне өзгерістер енгізу туралы" шешіміне (нормативтік құқықтық актілерді мемлекеттік тіркеу Тізілімінде № 3730 болып тіркелген) шешіміне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2018 жылғы 5 қаңтардағы </w:t>
      </w:r>
      <w:r>
        <w:rPr>
          <w:rFonts w:ascii="Times New Roman"/>
          <w:b w:val="false"/>
          <w:i w:val="false"/>
          <w:color w:val="000000"/>
          <w:sz w:val="28"/>
        </w:rPr>
        <w:t>№14/171</w:t>
      </w:r>
      <w:r>
        <w:rPr>
          <w:rFonts w:ascii="Times New Roman"/>
          <w:b w:val="false"/>
          <w:i w:val="false"/>
          <w:color w:val="000000"/>
          <w:sz w:val="28"/>
        </w:rPr>
        <w:t xml:space="preserve"> "2018 - 2020 жылдарға арналған ауылдардың бюджеттері туралы" шешіміне (нормативтік құқықтық актілерді мемлекеттік тіркеу Тізілімінде №3526 болып тіркелген, 2018 жылғы 6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ауылдардың бюджеттері тиісінше 1,2,3 және 4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446 687,0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 – 87 338,0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9 254,0 мың теңге;</w:t>
      </w:r>
    </w:p>
    <w:bookmarkEnd w:id="6"/>
    <w:bookmarkStart w:name="z7" w:id="7"/>
    <w:p>
      <w:pPr>
        <w:spacing w:after="0"/>
        <w:ind w:left="0"/>
        <w:jc w:val="both"/>
      </w:pPr>
      <w:r>
        <w:rPr>
          <w:rFonts w:ascii="Times New Roman"/>
          <w:b w:val="false"/>
          <w:i w:val="false"/>
          <w:color w:val="000000"/>
          <w:sz w:val="28"/>
        </w:rPr>
        <w:t>
      трансферттердің түсімдері бойынша – 350 095,0 мың теңге;</w:t>
      </w:r>
    </w:p>
    <w:bookmarkEnd w:id="7"/>
    <w:bookmarkStart w:name="z8" w:id="8"/>
    <w:p>
      <w:pPr>
        <w:spacing w:after="0"/>
        <w:ind w:left="0"/>
        <w:jc w:val="both"/>
      </w:pPr>
      <w:r>
        <w:rPr>
          <w:rFonts w:ascii="Times New Roman"/>
          <w:b w:val="false"/>
          <w:i w:val="false"/>
          <w:color w:val="000000"/>
          <w:sz w:val="28"/>
        </w:rPr>
        <w:t>
      2) шығындар – 446 687,0 мың теңге;</w:t>
      </w:r>
    </w:p>
    <w:bookmarkEnd w:id="8"/>
    <w:bookmarkStart w:name="z9" w:id="9"/>
    <w:p>
      <w:pPr>
        <w:spacing w:after="0"/>
        <w:ind w:left="0"/>
        <w:jc w:val="both"/>
      </w:pPr>
      <w:r>
        <w:rPr>
          <w:rFonts w:ascii="Times New Roman"/>
          <w:b w:val="false"/>
          <w:i w:val="false"/>
          <w:color w:val="000000"/>
          <w:sz w:val="28"/>
        </w:rPr>
        <w:t>
      3) таза бюджеттік кредиттеу – 0 теңге;</w:t>
      </w:r>
    </w:p>
    <w:bookmarkEnd w:id="9"/>
    <w:bookmarkStart w:name="z10"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1" w:id="11"/>
    <w:p>
      <w:pPr>
        <w:spacing w:after="0"/>
        <w:ind w:left="0"/>
        <w:jc w:val="both"/>
      </w:pPr>
      <w:r>
        <w:rPr>
          <w:rFonts w:ascii="Times New Roman"/>
          <w:b w:val="false"/>
          <w:i w:val="false"/>
          <w:color w:val="000000"/>
          <w:sz w:val="28"/>
        </w:rPr>
        <w:t>
      қаржы активтерін сатып алу – 0 теңге;</w:t>
      </w:r>
    </w:p>
    <w:bookmarkEnd w:id="11"/>
    <w:bookmarkStart w:name="z12" w:id="12"/>
    <w:p>
      <w:pPr>
        <w:spacing w:after="0"/>
        <w:ind w:left="0"/>
        <w:jc w:val="both"/>
      </w:pPr>
      <w:r>
        <w:rPr>
          <w:rFonts w:ascii="Times New Roman"/>
          <w:b w:val="false"/>
          <w:i w:val="false"/>
          <w:color w:val="000000"/>
          <w:sz w:val="28"/>
        </w:rPr>
        <w:t>
      5) бюджет тапшылығы (профициті) – 0 теңге;</w:t>
      </w:r>
    </w:p>
    <w:bookmarkEnd w:id="12"/>
    <w:bookmarkStart w:name="z13" w:id="13"/>
    <w:p>
      <w:pPr>
        <w:spacing w:after="0"/>
        <w:ind w:left="0"/>
        <w:jc w:val="both"/>
      </w:pPr>
      <w:r>
        <w:rPr>
          <w:rFonts w:ascii="Times New Roman"/>
          <w:b w:val="false"/>
          <w:i w:val="false"/>
          <w:color w:val="000000"/>
          <w:sz w:val="28"/>
        </w:rPr>
        <w:t>
      6) бюджет тапшылығын қаржыландыру   (профицитін қолдану) – 0 теңге;</w:t>
      </w:r>
    </w:p>
    <w:bookmarkEnd w:id="13"/>
    <w:bookmarkStart w:name="z14" w:id="14"/>
    <w:p>
      <w:pPr>
        <w:spacing w:after="0"/>
        <w:ind w:left="0"/>
        <w:jc w:val="both"/>
      </w:pPr>
      <w:r>
        <w:rPr>
          <w:rFonts w:ascii="Times New Roman"/>
          <w:b w:val="false"/>
          <w:i w:val="false"/>
          <w:color w:val="000000"/>
          <w:sz w:val="28"/>
        </w:rPr>
        <w:t>
      қарыздарды өтеу – 0 теңге;</w:t>
      </w:r>
    </w:p>
    <w:bookmarkEnd w:id="14"/>
    <w:bookmarkStart w:name="z15" w:id="15"/>
    <w:p>
      <w:pPr>
        <w:spacing w:after="0"/>
        <w:ind w:left="0"/>
        <w:jc w:val="both"/>
      </w:pPr>
      <w:r>
        <w:rPr>
          <w:rFonts w:ascii="Times New Roman"/>
          <w:b w:val="false"/>
          <w:i w:val="false"/>
          <w:color w:val="000000"/>
          <w:sz w:val="28"/>
        </w:rPr>
        <w:t>
      мемлекеттік ішкі қарыздар – 0 теңге;</w:t>
      </w:r>
    </w:p>
    <w:bookmarkEnd w:id="15"/>
    <w:bookmarkStart w:name="z16" w:id="16"/>
    <w:p>
      <w:pPr>
        <w:spacing w:after="0"/>
        <w:ind w:left="0"/>
        <w:jc w:val="both"/>
      </w:pPr>
      <w:r>
        <w:rPr>
          <w:rFonts w:ascii="Times New Roman"/>
          <w:b w:val="false"/>
          <w:i w:val="false"/>
          <w:color w:val="000000"/>
          <w:sz w:val="28"/>
        </w:rPr>
        <w:t>
      қарыз алу келісім- шарттары – 0 теңге;</w:t>
      </w:r>
    </w:p>
    <w:bookmarkEnd w:id="16"/>
    <w:bookmarkStart w:name="z17" w:id="17"/>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7"/>
    <w:bookmarkStart w:name="z18" w:id="18"/>
    <w:p>
      <w:pPr>
        <w:spacing w:after="0"/>
        <w:ind w:left="0"/>
        <w:jc w:val="both"/>
      </w:pPr>
      <w:r>
        <w:rPr>
          <w:rFonts w:ascii="Times New Roman"/>
          <w:b w:val="false"/>
          <w:i w:val="false"/>
          <w:color w:val="000000"/>
          <w:sz w:val="28"/>
        </w:rPr>
        <w:t>
      бюджет қаражаты қалдықтары – 0 теңге.".</w:t>
      </w:r>
    </w:p>
    <w:bookmarkEnd w:id="18"/>
    <w:bookmarkStart w:name="z19" w:id="19"/>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19"/>
    <w:bookmarkStart w:name="z20" w:id="20"/>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0"/>
    <w:bookmarkStart w:name="z21" w:id="21"/>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қаңтардағы № 14/171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Жетібай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15"/>
        <w:gridCol w:w="1258"/>
        <w:gridCol w:w="497"/>
        <w:gridCol w:w="1231"/>
        <w:gridCol w:w="1874"/>
        <w:gridCol w:w="2886"/>
        <w:gridCol w:w="65"/>
        <w:gridCol w:w="2944"/>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қаңтардағы № 14/171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Құрық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15"/>
        <w:gridCol w:w="1258"/>
        <w:gridCol w:w="497"/>
        <w:gridCol w:w="1231"/>
        <w:gridCol w:w="1874"/>
        <w:gridCol w:w="2886"/>
        <w:gridCol w:w="65"/>
        <w:gridCol w:w="2944"/>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45 407 ,0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8 440,0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қаңтардағы № 14/171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21/256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Мұнайшы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32"/>
        <w:gridCol w:w="1293"/>
        <w:gridCol w:w="511"/>
        <w:gridCol w:w="1265"/>
        <w:gridCol w:w="1927"/>
        <w:gridCol w:w="2967"/>
        <w:gridCol w:w="66"/>
        <w:gridCol w:w="2683"/>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қаңтардағы № 14/171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Сенек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32"/>
        <w:gridCol w:w="1293"/>
        <w:gridCol w:w="511"/>
        <w:gridCol w:w="1265"/>
        <w:gridCol w:w="1927"/>
        <w:gridCol w:w="2967"/>
        <w:gridCol w:w="66"/>
        <w:gridCol w:w="2683"/>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