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e7dc" w14:textId="107e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бойынша 2018-2019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Маңғыстау облысы Маңғыстау аудандық мәслихатының 2018 жылғы 27 наурыздағы № 15/166 шешімі. Маңғыстау облысы Әділет департаментінде 2018 жылғы 20 сәуірде № 3578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Заңдарына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ауданы бойынша 2018 - 2019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аудан әкімінің орынбасары Т.Қылаңовқа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"Маңғыстау аудандық ауыл шаруашылығы </w:t>
      </w:r>
    </w:p>
    <w:bookmarkEnd w:id="5"/>
    <w:bookmarkStart w:name="z6" w:id="6"/>
    <w:p>
      <w:pPr>
        <w:spacing w:after="0"/>
        <w:ind w:left="0"/>
        <w:jc w:val="both"/>
      </w:pPr>
      <w:r>
        <w:rPr>
          <w:rFonts w:ascii="Times New Roman"/>
          <w:b w:val="false"/>
          <w:i w:val="false"/>
          <w:color w:val="000000"/>
          <w:sz w:val="28"/>
        </w:rPr>
        <w:t>
      және ветеринария бөлімі"</w:t>
      </w:r>
    </w:p>
    <w:bookmarkEnd w:id="6"/>
    <w:bookmarkStart w:name="z7" w:id="7"/>
    <w:p>
      <w:pPr>
        <w:spacing w:after="0"/>
        <w:ind w:left="0"/>
        <w:jc w:val="both"/>
      </w:pPr>
      <w:r>
        <w:rPr>
          <w:rFonts w:ascii="Times New Roman"/>
          <w:b w:val="false"/>
          <w:i w:val="false"/>
          <w:color w:val="000000"/>
          <w:sz w:val="28"/>
        </w:rPr>
        <w:t xml:space="preserve">
      мемлекеттік мекемесінің басшысы </w:t>
      </w:r>
    </w:p>
    <w:bookmarkEnd w:id="7"/>
    <w:bookmarkStart w:name="z8" w:id="8"/>
    <w:p>
      <w:pPr>
        <w:spacing w:after="0"/>
        <w:ind w:left="0"/>
        <w:jc w:val="both"/>
      </w:pPr>
      <w:r>
        <w:rPr>
          <w:rFonts w:ascii="Times New Roman"/>
          <w:b w:val="false"/>
          <w:i w:val="false"/>
          <w:color w:val="000000"/>
          <w:sz w:val="28"/>
        </w:rPr>
        <w:t>
      Әбуов Бекмұрат Қадірұлы</w:t>
      </w:r>
    </w:p>
    <w:bookmarkEnd w:id="8"/>
    <w:bookmarkStart w:name="z9" w:id="9"/>
    <w:p>
      <w:pPr>
        <w:spacing w:after="0"/>
        <w:ind w:left="0"/>
        <w:jc w:val="both"/>
      </w:pPr>
      <w:r>
        <w:rPr>
          <w:rFonts w:ascii="Times New Roman"/>
          <w:b w:val="false"/>
          <w:i w:val="false"/>
          <w:color w:val="000000"/>
          <w:sz w:val="28"/>
        </w:rPr>
        <w:t>
      "29" 03 2018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15/166 шешімімен бекітілген</w:t>
            </w:r>
            <w:r>
              <w:br/>
            </w:r>
          </w:p>
        </w:tc>
      </w:tr>
    </w:tbl>
    <w:bookmarkStart w:name="z65" w:id="10"/>
    <w:p>
      <w:pPr>
        <w:spacing w:after="0"/>
        <w:ind w:left="0"/>
        <w:jc w:val="left"/>
      </w:pPr>
      <w:r>
        <w:rPr>
          <w:rFonts w:ascii="Times New Roman"/>
          <w:b/>
          <w:i w:val="false"/>
          <w:color w:val="000000"/>
        </w:rPr>
        <w:t xml:space="preserve"> Маңғыстау ауданы бойынша 2018-2019 жылдарға арналған жайылымдарды басқару және оларды пайдалану жөніндегі жоспар 1. Жалпы мәліметтер</w:t>
      </w:r>
    </w:p>
    <w:bookmarkEnd w:id="10"/>
    <w:bookmarkStart w:name="z10" w:id="11"/>
    <w:p>
      <w:pPr>
        <w:spacing w:after="0"/>
        <w:ind w:left="0"/>
        <w:jc w:val="both"/>
      </w:pPr>
      <w:r>
        <w:rPr>
          <w:rFonts w:ascii="Times New Roman"/>
          <w:b w:val="false"/>
          <w:i w:val="false"/>
          <w:color w:val="000000"/>
          <w:sz w:val="28"/>
        </w:rPr>
        <w:t>
      1. Маңғыстау ауданы бойынша 2018 - 2019 жылдарға арналған жайылымдарды басқару және оларды пайдалану жөніндегі осы жоспар (бұдан әрі - Жоспар) Қазақстан Республикасының 2003 жылғы 20 маусымдағы Жер кодексіне,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болып тіркелген) және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 ұтымды пайдалану қағидаларын бекіту туралы" (нормативтік құқықтық актілерді мемлекеттік тіркеу Тізілімінде №15090 болып тіркелген) бұйрықтарына сәйкес әзірленді.</w:t>
      </w:r>
    </w:p>
    <w:bookmarkEnd w:id="11"/>
    <w:bookmarkStart w:name="z11" w:id="12"/>
    <w:p>
      <w:pPr>
        <w:spacing w:after="0"/>
        <w:ind w:left="0"/>
        <w:jc w:val="both"/>
      </w:pPr>
      <w:r>
        <w:rPr>
          <w:rFonts w:ascii="Times New Roman"/>
          <w:b w:val="false"/>
          <w:i w:val="false"/>
          <w:color w:val="000000"/>
          <w:sz w:val="28"/>
        </w:rPr>
        <w:t>
      2.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12"/>
    <w:bookmarkStart w:name="z12" w:id="13"/>
    <w:p>
      <w:pPr>
        <w:spacing w:after="0"/>
        <w:ind w:left="0"/>
        <w:jc w:val="both"/>
      </w:pPr>
      <w:r>
        <w:rPr>
          <w:rFonts w:ascii="Times New Roman"/>
          <w:b w:val="false"/>
          <w:i w:val="false"/>
          <w:color w:val="000000"/>
          <w:sz w:val="28"/>
        </w:rPr>
        <w:t>
      3. Жоспарда:</w:t>
      </w:r>
    </w:p>
    <w:bookmarkEnd w:id="13"/>
    <w:bookmarkStart w:name="z13" w:id="14"/>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Маңғыстау ауданы аумағында жайылымдардың орналасу схемасы (картасы);</w:t>
      </w:r>
    </w:p>
    <w:bookmarkEnd w:id="14"/>
    <w:bookmarkStart w:name="z14" w:id="15"/>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Маңғыстау ауданы аумағында жайылым айналымдарының қолайлы схемалары;</w:t>
      </w:r>
    </w:p>
    <w:bookmarkEnd w:id="15"/>
    <w:bookmarkStart w:name="z15" w:id="16"/>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Маңғыстау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6"/>
    <w:bookmarkStart w:name="z16" w:id="17"/>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Маңғыстау ауданы аумағында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жайылым пайдаланушылардың қол жеткізу схемасы;</w:t>
      </w:r>
    </w:p>
    <w:bookmarkEnd w:id="17"/>
    <w:bookmarkStart w:name="z17" w:id="18"/>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Маңғыстау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8"/>
    <w:bookmarkStart w:name="z18" w:id="19"/>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Маңғыстау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9"/>
    <w:bookmarkStart w:name="z19" w:id="20"/>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 қамтылған.</w:t>
      </w:r>
    </w:p>
    <w:bookmarkEnd w:id="20"/>
    <w:bookmarkStart w:name="z20" w:id="21"/>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және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21"/>
    <w:p>
      <w:pPr>
        <w:spacing w:after="0"/>
        <w:ind w:left="0"/>
        <w:jc w:val="left"/>
      </w:pPr>
      <w:r>
        <w:rPr>
          <w:rFonts w:ascii="Times New Roman"/>
          <w:b/>
          <w:i w:val="false"/>
          <w:color w:val="000000"/>
        </w:rPr>
        <w:t xml:space="preserve"> 2. Ауданның жер қорының жағдайы</w:t>
      </w:r>
    </w:p>
    <w:bookmarkStart w:name="z21" w:id="22"/>
    <w:p>
      <w:pPr>
        <w:spacing w:after="0"/>
        <w:ind w:left="0"/>
        <w:jc w:val="both"/>
      </w:pPr>
      <w:r>
        <w:rPr>
          <w:rFonts w:ascii="Times New Roman"/>
          <w:b w:val="false"/>
          <w:i w:val="false"/>
          <w:color w:val="000000"/>
          <w:sz w:val="28"/>
        </w:rPr>
        <w:t>
      5. Маңғыстау ауданы облыстың орталық бөлігінде орналасқан. Солтүстігінде Бейнеу ауданымен және Каспий теңізімен, батысында Түпқараған, Мұнайлы аудандарымен, оңтүстігінде Қарақия ауданымен, шығысында Өзбекстан Республикасымен шектеседі.</w:t>
      </w:r>
    </w:p>
    <w:bookmarkEnd w:id="22"/>
    <w:bookmarkStart w:name="z22" w:id="23"/>
    <w:p>
      <w:pPr>
        <w:spacing w:after="0"/>
        <w:ind w:left="0"/>
        <w:jc w:val="both"/>
      </w:pPr>
      <w:r>
        <w:rPr>
          <w:rFonts w:ascii="Times New Roman"/>
          <w:b w:val="false"/>
          <w:i w:val="false"/>
          <w:color w:val="000000"/>
          <w:sz w:val="28"/>
        </w:rPr>
        <w:t>
      6. Әкімшілік-аумақтық бөлініс бойынша 5 ауыл (Жыңғылды, Шетпе, Жармыш, Қызан, Ақшымырау) және 7 ауылдық округтен (Отпан, Шайыр, Онды, Шебір, Тұщықұдық, Сайөтес, Ақтөбе) құралған.</w:t>
      </w:r>
    </w:p>
    <w:bookmarkEnd w:id="23"/>
    <w:bookmarkStart w:name="z23" w:id="24"/>
    <w:p>
      <w:pPr>
        <w:spacing w:after="0"/>
        <w:ind w:left="0"/>
        <w:jc w:val="both"/>
      </w:pPr>
      <w:r>
        <w:rPr>
          <w:rFonts w:ascii="Times New Roman"/>
          <w:b w:val="false"/>
          <w:i w:val="false"/>
          <w:color w:val="000000"/>
          <w:sz w:val="28"/>
        </w:rPr>
        <w:t>
      7. Маңғыстау ауданы аумағының жалпы көлемі – 4606848,9 га.</w:t>
      </w:r>
    </w:p>
    <w:bookmarkEnd w:id="24"/>
    <w:bookmarkStart w:name="z24" w:id="25"/>
    <w:p>
      <w:pPr>
        <w:spacing w:after="0"/>
        <w:ind w:left="0"/>
        <w:jc w:val="both"/>
      </w:pPr>
      <w:r>
        <w:rPr>
          <w:rFonts w:ascii="Times New Roman"/>
          <w:b w:val="false"/>
          <w:i w:val="false"/>
          <w:color w:val="000000"/>
          <w:sz w:val="28"/>
        </w:rPr>
        <w:t>
      Жер санаттары:</w:t>
      </w:r>
    </w:p>
    <w:bookmarkEnd w:id="25"/>
    <w:bookmarkStart w:name="z25" w:id="26"/>
    <w:p>
      <w:pPr>
        <w:spacing w:after="0"/>
        <w:ind w:left="0"/>
        <w:jc w:val="both"/>
      </w:pPr>
      <w:r>
        <w:rPr>
          <w:rFonts w:ascii="Times New Roman"/>
          <w:b w:val="false"/>
          <w:i w:val="false"/>
          <w:color w:val="000000"/>
          <w:sz w:val="28"/>
        </w:rPr>
        <w:t>
      ауыл шаруашылығы мақсатындағы жерлер – 1098422,55 га;</w:t>
      </w:r>
    </w:p>
    <w:bookmarkEnd w:id="26"/>
    <w:bookmarkStart w:name="z26" w:id="27"/>
    <w:p>
      <w:pPr>
        <w:spacing w:after="0"/>
        <w:ind w:left="0"/>
        <w:jc w:val="both"/>
      </w:pPr>
      <w:r>
        <w:rPr>
          <w:rFonts w:ascii="Times New Roman"/>
          <w:b w:val="false"/>
          <w:i w:val="false"/>
          <w:color w:val="000000"/>
          <w:sz w:val="28"/>
        </w:rPr>
        <w:t>
      елді мекеннің жерлері – 192894,9 га;</w:t>
      </w:r>
    </w:p>
    <w:bookmarkEnd w:id="27"/>
    <w:bookmarkStart w:name="z27" w:id="28"/>
    <w:p>
      <w:pPr>
        <w:spacing w:after="0"/>
        <w:ind w:left="0"/>
        <w:jc w:val="both"/>
      </w:pPr>
      <w:r>
        <w:rPr>
          <w:rFonts w:ascii="Times New Roman"/>
          <w:b w:val="false"/>
          <w:i w:val="false"/>
          <w:color w:val="000000"/>
          <w:sz w:val="28"/>
        </w:rPr>
        <w:t>
      өнеркәсіп, көлік, қорғаныс, байланыс және басқа мақсаттағы жерлер - 55608,97 га;</w:t>
      </w:r>
    </w:p>
    <w:bookmarkEnd w:id="28"/>
    <w:bookmarkStart w:name="z28" w:id="29"/>
    <w:p>
      <w:pPr>
        <w:spacing w:after="0"/>
        <w:ind w:left="0"/>
        <w:jc w:val="both"/>
      </w:pPr>
      <w:r>
        <w:rPr>
          <w:rFonts w:ascii="Times New Roman"/>
          <w:b w:val="false"/>
          <w:i w:val="false"/>
          <w:color w:val="000000"/>
          <w:sz w:val="28"/>
        </w:rPr>
        <w:t>
      орман қорының жері – 16624 га;</w:t>
      </w:r>
    </w:p>
    <w:bookmarkEnd w:id="29"/>
    <w:bookmarkStart w:name="z29" w:id="30"/>
    <w:p>
      <w:pPr>
        <w:spacing w:after="0"/>
        <w:ind w:left="0"/>
        <w:jc w:val="both"/>
      </w:pPr>
      <w:r>
        <w:rPr>
          <w:rFonts w:ascii="Times New Roman"/>
          <w:b w:val="false"/>
          <w:i w:val="false"/>
          <w:color w:val="000000"/>
          <w:sz w:val="28"/>
        </w:rPr>
        <w:t>
      су қорының жері – 4627,62 га;</w:t>
      </w:r>
    </w:p>
    <w:bookmarkEnd w:id="30"/>
    <w:bookmarkStart w:name="z30" w:id="31"/>
    <w:p>
      <w:pPr>
        <w:spacing w:after="0"/>
        <w:ind w:left="0"/>
        <w:jc w:val="both"/>
      </w:pPr>
      <w:r>
        <w:rPr>
          <w:rFonts w:ascii="Times New Roman"/>
          <w:b w:val="false"/>
          <w:i w:val="false"/>
          <w:color w:val="000000"/>
          <w:sz w:val="28"/>
        </w:rPr>
        <w:t>
      босалқы жер – 3238670,86 га.</w:t>
      </w:r>
    </w:p>
    <w:bookmarkEnd w:id="31"/>
    <w:p>
      <w:pPr>
        <w:spacing w:after="0"/>
        <w:ind w:left="0"/>
        <w:jc w:val="left"/>
      </w:pPr>
      <w:r>
        <w:rPr>
          <w:rFonts w:ascii="Times New Roman"/>
          <w:b/>
          <w:i w:val="false"/>
          <w:color w:val="000000"/>
        </w:rPr>
        <w:t xml:space="preserve"> 3. Жайылым сипаттамасы</w:t>
      </w:r>
    </w:p>
    <w:bookmarkStart w:name="z31" w:id="32"/>
    <w:p>
      <w:pPr>
        <w:spacing w:after="0"/>
        <w:ind w:left="0"/>
        <w:jc w:val="both"/>
      </w:pPr>
      <w:r>
        <w:rPr>
          <w:rFonts w:ascii="Times New Roman"/>
          <w:b w:val="false"/>
          <w:i w:val="false"/>
          <w:color w:val="000000"/>
          <w:sz w:val="28"/>
        </w:rPr>
        <w:t>
      8. Маңғыстау ауданы бойынша барлығы 3607484,43 гектар жайылым алқаптары бар. Елді мекен маңындағы халықтың ортақ пайдалануындағы мал жайылымы 171627,03 гектар.</w:t>
      </w:r>
    </w:p>
    <w:bookmarkEnd w:id="32"/>
    <w:bookmarkStart w:name="z32" w:id="33"/>
    <w:p>
      <w:pPr>
        <w:spacing w:after="0"/>
        <w:ind w:left="0"/>
        <w:jc w:val="both"/>
      </w:pPr>
      <w:r>
        <w:rPr>
          <w:rFonts w:ascii="Times New Roman"/>
          <w:b w:val="false"/>
          <w:i w:val="false"/>
          <w:color w:val="000000"/>
          <w:sz w:val="28"/>
        </w:rPr>
        <w:t>
      9. Аудан аймағының климаты тым континенттік, қысы жұмсақ, жазы ыстық әрі қуаң. Жыл бойы желді ауа райы байқалып тұрады. Қыс айларындағы ауаның орташа температурасы -9 -130С, жаз айларындағы ауаның орташа температурасы +27+29 0С. Жауын-шашынның жылдық орташа мөлшері -100-150 мм. Топырағы солтүстігінде сұр, құмайтты сұр, бозғылт сұр.</w:t>
      </w:r>
    </w:p>
    <w:bookmarkEnd w:id="33"/>
    <w:bookmarkStart w:name="z33" w:id="34"/>
    <w:p>
      <w:pPr>
        <w:spacing w:after="0"/>
        <w:ind w:left="0"/>
        <w:jc w:val="both"/>
      </w:pPr>
      <w:r>
        <w:rPr>
          <w:rFonts w:ascii="Times New Roman"/>
          <w:b w:val="false"/>
          <w:i w:val="false"/>
          <w:color w:val="000000"/>
          <w:sz w:val="28"/>
        </w:rPr>
        <w:t>
      10. Аумақтың басым бөлігінде жусан , бұйырғын, жантақ, сораң шөп және басқа да шөптердің түрлері өседі. Мал жаюға арналған табиғи өсімдіктер аумағы ауданның барлық аумағында таралады.</w:t>
      </w:r>
    </w:p>
    <w:bookmarkEnd w:id="34"/>
    <w:bookmarkStart w:name="z34" w:id="35"/>
    <w:p>
      <w:pPr>
        <w:spacing w:after="0"/>
        <w:ind w:left="0"/>
        <w:jc w:val="both"/>
      </w:pPr>
      <w:r>
        <w:rPr>
          <w:rFonts w:ascii="Times New Roman"/>
          <w:b w:val="false"/>
          <w:i w:val="false"/>
          <w:color w:val="000000"/>
          <w:sz w:val="28"/>
        </w:rPr>
        <w:t>
      11. Жайылымдық алқаптардың орташа өнімділігі 1,5-2,0 центнер/гектар құрайды. Шабылған шөп пен жасанды шабылған шөптің қосалқы азығы қыстау кезеңінде қолданылады.</w:t>
      </w:r>
    </w:p>
    <w:bookmarkEnd w:id="35"/>
    <w:p>
      <w:pPr>
        <w:spacing w:after="0"/>
        <w:ind w:left="0"/>
        <w:jc w:val="left"/>
      </w:pPr>
      <w:r>
        <w:rPr>
          <w:rFonts w:ascii="Times New Roman"/>
          <w:b/>
          <w:i w:val="false"/>
          <w:color w:val="000000"/>
        </w:rPr>
        <w:t xml:space="preserve"> 4. Жайылымдарды пайдалану</w:t>
      </w:r>
    </w:p>
    <w:bookmarkStart w:name="z35" w:id="36"/>
    <w:p>
      <w:pPr>
        <w:spacing w:after="0"/>
        <w:ind w:left="0"/>
        <w:jc w:val="both"/>
      </w:pPr>
      <w:r>
        <w:rPr>
          <w:rFonts w:ascii="Times New Roman"/>
          <w:b w:val="false"/>
          <w:i w:val="false"/>
          <w:color w:val="000000"/>
          <w:sz w:val="28"/>
        </w:rPr>
        <w:t>
      12. Аудан аумағындағы жайылымдардың негізгі пайдаланушылары ауыл шаруашылығы құрылымдары болып табылады. Елді мекендердегі тұрғындардың малдары елді мекендерге тиесілі жерлерде бағылады. Маусым кезінде Шетпе ауылынан, Ақтөбе ауылдық округінен, Жармыш ауылынан, Онды ауылдық округінен, Отпан ауылдық округінен, Шайыр ауылдық округінен және Сайөтес ауылдық округінен барлығы 104 003 бас мал шалғай жайылымға Үстірт өңіріне айдалып, елді мекендер аумағында қалған мал басы, негізінен сауын малдар халықтың ортақ пайдаланудағы мал жайылымында бағылады. Қызан ауылынан, Ақшымырау ауылынан, Тұщықұдық ауылдық округінен Шебір ауылынан 64273 мал басы солтүстік "Бозашы" түбегіне айдалып, қалған малдар, негізінен сауын малдар халықтың ортақ пайдалануындағы мал жайылымдарында бағылады.</w:t>
      </w:r>
    </w:p>
    <w:bookmarkEnd w:id="36"/>
    <w:bookmarkStart w:name="z36" w:id="37"/>
    <w:p>
      <w:pPr>
        <w:spacing w:after="0"/>
        <w:ind w:left="0"/>
        <w:jc w:val="both"/>
      </w:pPr>
      <w:r>
        <w:rPr>
          <w:rFonts w:ascii="Times New Roman"/>
          <w:b w:val="false"/>
          <w:i w:val="false"/>
          <w:color w:val="000000"/>
          <w:sz w:val="28"/>
        </w:rPr>
        <w:t>
      Қазіргі таңда ауданда 379 шаруа қожалығы жұмыс жасап тұр, оның 36 шаруа  қожалығы егін шаруашылығымен, қалған 343 шаруа қожалығы мал шаруашылығымен айналысады.</w:t>
      </w:r>
    </w:p>
    <w:bookmarkEnd w:id="37"/>
    <w:bookmarkStart w:name="z37" w:id="38"/>
    <w:p>
      <w:pPr>
        <w:spacing w:after="0"/>
        <w:ind w:left="0"/>
        <w:jc w:val="both"/>
      </w:pPr>
      <w:r>
        <w:rPr>
          <w:rFonts w:ascii="Times New Roman"/>
          <w:b w:val="false"/>
          <w:i w:val="false"/>
          <w:color w:val="000000"/>
          <w:sz w:val="28"/>
        </w:rPr>
        <w:t>
      13. Маңғыстау ауданы бойынша ауыл шаруашылығы жануарлары мал басының саны туралы деректер: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198"/>
        <w:gridCol w:w="2049"/>
        <w:gridCol w:w="2902"/>
        <w:gridCol w:w="2478"/>
        <w:gridCol w:w="2478"/>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округтер атауы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(қой, ешкі)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Ақшымырау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Жармыш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Жыңғылды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Қызан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Отпан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Сайөтес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Тұщықұдық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Шебір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35908</w:t>
            </w:r>
          </w:p>
        </w:tc>
      </w:tr>
    </w:tbl>
    <w:bookmarkStart w:name="z38" w:id="39"/>
    <w:p>
      <w:pPr>
        <w:spacing w:after="0"/>
        <w:ind w:left="0"/>
        <w:jc w:val="both"/>
      </w:pPr>
      <w:r>
        <w:rPr>
          <w:rFonts w:ascii="Times New Roman"/>
          <w:b w:val="false"/>
          <w:i w:val="false"/>
          <w:color w:val="000000"/>
          <w:sz w:val="28"/>
        </w:rPr>
        <w:t>
      14. Ауыл шаруашылығы жануарларының түрлері бойынша қалыптастырылған үйірлер, отарлар келесідей бөлінген:</w:t>
      </w:r>
    </w:p>
    <w:bookmarkEnd w:id="39"/>
    <w:bookmarkStart w:name="z39" w:id="40"/>
    <w:p>
      <w:pPr>
        <w:spacing w:after="0"/>
        <w:ind w:left="0"/>
        <w:jc w:val="both"/>
      </w:pPr>
      <w:r>
        <w:rPr>
          <w:rFonts w:ascii="Times New Roman"/>
          <w:b w:val="false"/>
          <w:i w:val="false"/>
          <w:color w:val="000000"/>
          <w:sz w:val="28"/>
        </w:rPr>
        <w:t>
      жылқылар – 1025 үйір;</w:t>
      </w:r>
    </w:p>
    <w:bookmarkEnd w:id="40"/>
    <w:bookmarkStart w:name="z40" w:id="41"/>
    <w:p>
      <w:pPr>
        <w:spacing w:after="0"/>
        <w:ind w:left="0"/>
        <w:jc w:val="both"/>
      </w:pPr>
      <w:r>
        <w:rPr>
          <w:rFonts w:ascii="Times New Roman"/>
          <w:b w:val="false"/>
          <w:i w:val="false"/>
          <w:color w:val="000000"/>
          <w:sz w:val="28"/>
        </w:rPr>
        <w:t>
      ұсақ мал - 198 отар.</w:t>
      </w:r>
    </w:p>
    <w:bookmarkEnd w:id="41"/>
    <w:bookmarkStart w:name="z41" w:id="42"/>
    <w:p>
      <w:pPr>
        <w:spacing w:after="0"/>
        <w:ind w:left="0"/>
        <w:jc w:val="both"/>
      </w:pPr>
      <w:r>
        <w:rPr>
          <w:rFonts w:ascii="Times New Roman"/>
          <w:b w:val="false"/>
          <w:i w:val="false"/>
          <w:color w:val="000000"/>
          <w:sz w:val="28"/>
        </w:rPr>
        <w:t>
      15. Иелерін – жайылым пайдаланушыларды, жеке және (немесе) заңды тұлғаларды көрсете отырып, ауыл шаруашылығы жануарлары мал басының саны туралы деректер: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2920"/>
        <w:gridCol w:w="1458"/>
        <w:gridCol w:w="1980"/>
        <w:gridCol w:w="1981"/>
        <w:gridCol w:w="1981"/>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 жеке және (немесе) заңды тұлғалар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 Куатбай "Бекзат"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Сардарбеков Онгарбай "Шотан"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Бошманов Айболат "Айболат"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Алтыназаров Зымырак "Нұр"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Ұбінияұлы Едіге "Сәубет"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 Жайлау "Санжар"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Еркин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Сланов Казбек "Қаламқас-1"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Асхат "Жаңай"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Таңбай Нұрзада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 Руслан  "Торебай"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Салыков Кенес "Магжан"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Койшыбаев Мырзатай "Накхан"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Молдаұлы Құлымбет  "Асар"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Такенов Сисенғали  "Бек"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Кадирбай  "Еламан"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Туябаев Тугелбай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Адыров Қуатқан  "Ырыс"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Есмағанбетова Орынша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Сани  "Қарнау"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Каракулшыков Курмангазы "Акжол"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Джумаханов Наурыз  "Қожа"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Ерманова Нурзия  "Қорған"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Жарылгасова Шарихан "Қайрат"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Шаудирбаева Гулбаршын "Ұланақ"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Бектурганова Аккумис  "Арай"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 Оразгул  "Наурызбек"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Бекасыл  "Бастама"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 Батыргерей "Марал"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Қуатбай Қонысбай  "ҚонысбаЙ"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Асқар  "Шершели"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Жангазиев Нурлан  "Рахат"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Бижанова Назукан  "Мустафа"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курмангали "Қайыржан"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Джумабеков Балгазы  "Ақмаржан"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Абдикеримова Гулбаршын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Маркабаев Аманжол  "Ахмет"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Жунбасов Темирхан  "Өрдек"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Жангалиев Жолаш  "Төрткүл"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Селбаев Дуйсембай  "Қуаныш"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Шамгулов Уткилбай  "Шам"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Болдыкан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Сисенбаев Амангали "Ыбырайым"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Күбірбайұлы Дәлет  "Сүйіндік-Дәулет"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Акмагамбетова Гульнар "Сержан"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Жолбаев Сырлыбек  "Малтабар-Ж"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Кенжахметов Мурат  "Шынап"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Сагнгалиева Анар  " Рзабек"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Нұрпейіс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Таскынбаев Утежан  "Өтежан"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Койсарин Жата  "Жасұан"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Абатов Асан "Қыдыр"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Бигожаев Онбосын  "Матжан" Ш</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Жанадилов Абзал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Казакбаев Жаныл  "Жайлау"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Жеткизгенова Несибели "Құлкеш"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Турабава Жайна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Тулеубеков Омирбек  "Науша"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Мукырбаев Бугабай  "Шобық"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Енсегенова Калжан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Нурасылов Аманбек  "Сарша"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Надиров Коныспай  "Асем"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Есбосинов Нурмуханбет "Жарқұдық"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 Рустембек  "Жары"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Бекмурзин Зейнолла "Жоласқан"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Қарткожаков Асылхан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Ыбанова Талжан "Рахат"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Молдаев Ыкылас "Семсер"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Кенжешев Куангали  "Ер Қосай"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Асылбек  "Есенәлі"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Дусенов Ибраим  "Даулет-И"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Науханов Аншыбай "Жасталап"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Калынбаев Абдула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Абдулаев Уштаган  "Баубек"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Ашикбаева Зина  "Медет"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Сисембаев Елнур  "Темірлан"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Тулеген "Аяп"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Оракова Ботакоз "Тай"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Утемаганбетов Ергали  "Ақжол"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Мерген  "Өтеулі"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Тунгатаров Туйеши  "Қайсар"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Марат  "Ақбас"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Кенжебай  "Кенже"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Нуркожаев Санат  "Шапагат"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Сақтағанов Исатай  "Ораз-Мұхаммед"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Нұртілеуова Айбарша  "Ардақ"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Гулмира  "Ғазим"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Шыдықұлқызы Амандық "Әсем"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Нагима  "Ұлан"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Түйебаев Нұрдәлет  "Құт-береке"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Жанбосинов Морлихан "Жанбосинов"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Есет  "Тәжіғұл"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Ақниязов Рахим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Акбулатов Акзер  "Сәуле"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Латипаов Кайыржан  "Нұр-Қайыр"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Бубетов Марат  "Салауат"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Жумалиев Жаулы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Нетшев Адилжан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Суйеуов Аскар  "Мирас"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Дасекенов Иван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Абилгазиева Тилекши  "Мәме"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 Максат  "Нұртілек"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Айдарбаев Акылбек  "Қуаныш"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Алмағанбет Сейпулла "Қойшыбай Шеркеш"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Жанбосынов Жаныбек "Сәуіржан"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Сейлханов Манарбек  "Иса"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Тузелбаев Аралбек  "Жомарт"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Орисбаев Самат  "Өрісбай"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Базарбай  "Баубек"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Жаңабаев Еркін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Досыбай Нұрғазы  "Ақбота"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Аксуйеуов Аскарбай  "Азамат"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Бултеков Акылгали  "Палан"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Жанбосынов Женисбек  "Жеті"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Гулдана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Сарманова Нургул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Абылаева Жанерке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Кулжанов Ыбырай "Құлжановтар"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Алишбаев Абдимурат "Андықара"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Тоқсанбай  "Азамат"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Суйірбаев Есменбет  "Айбек"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Далжанов Тущыбек  "Максат"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 Конысбай  "Шәбік"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Ванов Мухтар  "Саназар"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Саламатова Алтынгул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Сардарбек  "Тиген"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Бозбанов Мурат  "Құла-ат"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Жантоков Асан  "Ахалтеке"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Сауле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Бокенбаева Зауреш  "Ақжігіт"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Карткожакова Сулу  "Акырыс"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Карабалаев Жубандык "МЭМЕ"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Өтембекова Аққенже  "Малшы"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Төлеубайұлы Баянғали "Жайдары"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Муналбаева Алтынгул  "Хален"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Карашова Нурсл  "Мирас"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Козбакова Жанилкан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Тлеубаева Кулаш  "Ақмырза"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Тілекбайұлы Еркүлік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Кенжебеов Адилхан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Токсабаев Шеркешбай  "Қос-Гали"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Телегусов Жоламан "Мырзаболат"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Есенғали  "Атан"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Тастығара Жұмажан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Жаңаев Нұрсұлтан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Майланова Замзабил "Амандық"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Канашова Тазгул  "Айберік"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Килибаева Айгумис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Куанов Нрмухан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Тауасарова Зерип  "Заман"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Атшыбаев Канат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Бердиханов Темирхан  "Топак"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Байкуренова Ауес  "Жомарт"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 Бекмурат  "Сартай"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 Муханбет "Жиенали"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Жуманов Максат  "Омирбек"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Калам  "Өтеш"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Құлымжанов Жеңіс  "Рысбек"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Кадирбаева Калам  "Бірлік"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Мырзатаев Амангелди "Керимди"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Мурзатаев Абдулла  "Олжа"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Изтурганов Аманжан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Изтурганов Саммурат  "Сүйін"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 Алтын  "Теріссай"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Тұрабаев Балиғат  "Боздақ"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Шәуенов Қазтұрған  "Болатбек"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Азирбаев Нурымбай "Жоламан"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Киикбай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Калмаганбетов Садыкбай "Канат"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Өтетілеу Киікбай  "Талап"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Саудакасова Рабига  "Берекет"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Боранғалева Қамажай  "Бек"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Кудияров Шарау  "Өмірбек"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Қыдырқожа  "Мәтжан"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Айдарбаев Жексенгали "Тукибай"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Чинарбеков Рахим  "Қыдыр"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Байгабыловы Нургуль  "Аман"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Корганбаев Адил  "Багдат"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Қозыбақов Жеңіс  "Жары ауыл"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Абдикеров Айладир  "Өңеже"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Қуат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Кошенов Каржаубай " Арай"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Есхожина Жанат  "Шалкар"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БергеновТургамбай "Еркебұлан"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Медиева Нуржамал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Кушербаев Жамбыл  "Жолдас"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Бекенбаев Оразали  "Мәрлен"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Меңдібай Қосбай  "Өтеу"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Куатбаев Аяпберген  "Алтай-Ата"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Сейтахметов Адил  "Рамазан"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Сейітов Амангелді  "Жайылған"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Сагызбай  "Нұрдәулет"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Нурбеков Кошкинбайлы "Шаңқұл"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Иданов Балганбай  "Енбек"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Балгабаев Қылыш  "Алдаберді"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Саулебаев Балгабай  "Коныр"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Қалыңбайұлы Ғабидолла "Алтынбек"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Нұрбеков Төлек  "Ақжауын"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Убжанов Итемген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Сейтахметов Закиржан "Сеңгірбай"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Аманиязов Нурлан  "Тәуекел"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Нурбосинов Шахтыбай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Байбосынова Аксалкам "Қазыбек"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Бекмаганбетов Бисенби "Ақберген"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Абдрахимов Козыбай  "Доғал"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Бекмаганбетов Кибас "Ақберен"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Избергенова Майра "Сарыой"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Сатінұлы Жантуар  "Сатин"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Абдолла Бердібек "Нұрдәулет"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Нуретов Шаныкул "Жігер"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Илиев Самат  "Жақсылық"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Шынжырбаев Танат "Таңат"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Сейбагытова К. "Сердалы"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Бекболатов Б.  "Ақмұрат"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Жетибаев К.  "Смадияр"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"Избасканов С.  Нұржан"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Шанбасов С.  "Бекен"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Әбілов С.  "Көрпе-Сүйіндік"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Ақмолдаев Б  "Әйлек"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С.  "Нұр-толы"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Аманшаев Бермағанбет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Нуров А. "Бабық Адай"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Болекбаев Е. "Жары"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Тұрғанбаев Ж. "Асхат-Қосай"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Есболаев М. "Байғали"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Ыбырашев С. "Сәулебай-Аманқос"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Ақмырзина Қарашаш</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Өтеулиев Ғ. "Өтеулі"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Нұрбаева Г. "Алғабас"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С. "Мақсат"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Акшабаев О. "Сеңгіртөбе"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Балгаев Тлейберген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Жанбыршиев А. "Қайрат-Ж"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Кусайнов С. "Өрезек"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Елдос  Ниязбаевич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Іздібай Бердігали Майерманулы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Шалбарбаев А. "Мағжан"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Тузелбаев С. "Сүйесін"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Кокишов С. "Күйікшоқы"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Қапашов Әділ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Қоразұлы О. "Ернар"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Турарбеков Т.  "Бидайлы"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Байболатов Ч.  "Ләззат"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Ақтанұлы Б.  "Нұрлан"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Отызбаев Абай "Сержан"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Дюсембаева Г. "Ардақ"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Шораев Тастемір</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Бектуров М  "ДОС"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Атшыбаев М.  "Ұланақ"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Қазақбаев Ортақбай</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Мүдебаев Ж.  "Жолдыбай"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Басарбаева К. "Манас"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Кошимов Б. "ШАТ"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Шапенов Б.  "Ұланақ"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Асканбаев Е. "Темірбек"ШҚ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Аккулов Б  "Сарайна"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Китарова Ж.  "Маханбет"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Ізтұрғанов Ж.  "Тілеміс"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Сарсенғожин К. "Қонай"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Рахмамедов Койшыбек Сарыевич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Шурбердиев Ж. "Бай-Сейіт"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Абішова Сәнім  "Жарылқасын"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Тилегенов С.  "Бақара"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Букеев А.  "Алпысбай"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Беккожаев С. "Сабек"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Сафиев К. "Ақылбек"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Кулбараков О. "Әділет"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Молдаев С. "Қосшы"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З.  "Ақниет"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Бултеков 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Молдаев Биялай  "Серікбол"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Себепбаева А.  "Ұлтан"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Игібай Берік Сайынұлы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Сонбергенов Т. "Сегізбай"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Салыков К.  "Өмір"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Санауов Аскар Аманкелдиевич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Кураков Н. "Жан"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Кодаров М. "Амангелді"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А. "Өтеулі- 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Шыршыгулов Б.  "Шыршығұл"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Байгожаев Т. "Байқожа"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Дурысбаев А. "Қазына"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Дунбаев Ардак  Радикұлы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 Ш. "Ерлан"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Омаров Койжан Елеусинович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Бердіғалиев Болат Бердіғалиұлы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Ұзақбаев Садибай Нуржигитович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Ерсултанов Р. "Төлеп"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Сармолдаев У.  "Қонай"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Г. "Рахмет"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Нәреш Ө. "Қызық"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Б.  "Зинехан"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Жамишев А.  "Ата-Мұра"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Асылбекұлы Ж. "Ғани"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Танатова Алмагул  Борисовна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Жұлдызбаев А. "Із-аға"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Ж.  "Ақжол"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Иманкулов Г  "Өтебай"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Тулекеев Жәнібек Бокыбайулы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Жаксыбай  Изгалиевич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Шуйшов А.  "Теңдік"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Самалаева А.  "Жігер"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Еселбаев Н. "Атамура"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Кубентаев Басшы Бихадирович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"Желтемис"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Картов А. "Қыдырқожа"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Нургожаев С. "Досан"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Алмаганбетов А. "Шаңырақ"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Кадирбаев Н.  "Ай-Шат"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Ауезов С.  "Нұр-Таза"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Жолбергенов С.  "Улдана"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С. "Емен"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Латипов Б.  "Алпамыс"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 Қошкелді  Қабиұлы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Сармолда Бисенбай Далжанұлы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Тулеубеков Тынышбек Омирбекович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Дурысбаев Жолдыбай Турсынбаевич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Балапанов Б.  "Ерасыл"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Әнетова С.  "Накхан"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Б.  "Жанай"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Ерсариев А. "Төлеп"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Өмірбердиев Ж.  "Игілік"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"Акмуратулы М.  "Альберт"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Киланова Жамал Жеткизгеновна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Уакилов Н.  "Әли"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С.  "Жуабай"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Куйкишов Х.  "Өмірбек"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Домбаев Н.  "Тілеміс"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Бейбіт  Спанғалиұлы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Буркитбаев Р.  "Утеш"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Ж.  "Сейіт"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Тулепбаев Кайрат Канатбаевич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Калаубаева С.  "Калаубаева С."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Туребаев Е.  "Ернар"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Балгабаева Ж.  "Рүстем"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Сүйесінов Қ.  "Сүйесін"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Тойлыұлы А.  "Шегем"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Заханов С.  "Алдоңғар"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Нуршабаева Рима Тенеловна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Сатканбаев Мирас Манарбекович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Улыкбанов К  "Мал өнімдері"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Акматова Гулайым  Жакубовна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Дұрысбай Т  "Бірлік"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Мыңбаев Мандала  Қанатқызы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Қаршығаев М. "Жанбота"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Суйнбек Макиевич</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Эсенжанова Марал Аллабергеновна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Нұрғалиев Серікқали Таңатқалиұлы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Жетибаева Алия Кусаинова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Көбесов Б.  "Айтөбел"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Қоңырбасов А.  "Назар"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Батықов Нұрсұлтан Ермұратұлы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Қонарбаев Н.  "Ата-баба"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Латіпов Б.  "Дарын"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Қорекова Айгерім Мыңбергенқызы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Жантоқ Ерназар Асанұлы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Тұрашов Нұрдәулет  "Тұлпар" ШҚ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Шаммуратова Каллихан Матиякубовна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 өндірістік кооперативі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 өндірістік кооперативі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 жауапкершілігі шектеулі серіктестігі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өндірістік кооперативі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2" w:id="43"/>
    <w:p>
      <w:pPr>
        <w:spacing w:after="0"/>
        <w:ind w:left="0"/>
        <w:jc w:val="both"/>
      </w:pPr>
      <w:r>
        <w:rPr>
          <w:rFonts w:ascii="Times New Roman"/>
          <w:b w:val="false"/>
          <w:i w:val="false"/>
          <w:color w:val="000000"/>
          <w:sz w:val="28"/>
        </w:rPr>
        <w:t>
      16. Аудан аумағында ветеринариялық-санитарлық объектілері, соның ішінде 12 мал дәрігерлік пункттер қызмет істейді.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2498"/>
        <w:gridCol w:w="2492"/>
        <w:gridCol w:w="1606"/>
        <w:gridCol w:w="1606"/>
        <w:gridCol w:w="1607"/>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округтер 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дәрігерлік пунктері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 w:id="44"/>
    <w:p>
      <w:pPr>
        <w:spacing w:after="0"/>
        <w:ind w:left="0"/>
        <w:jc w:val="both"/>
      </w:pPr>
      <w:r>
        <w:rPr>
          <w:rFonts w:ascii="Times New Roman"/>
          <w:b w:val="false"/>
          <w:i w:val="false"/>
          <w:color w:val="000000"/>
          <w:sz w:val="28"/>
        </w:rPr>
        <w:t>
      17. Аридтік жайылымдарда ауыл шаруашылығы жануарларын жаю ерекшеліктері:</w:t>
      </w:r>
    </w:p>
    <w:bookmarkEnd w:id="44"/>
    <w:bookmarkStart w:name="z44" w:id="45"/>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жайылымдарды пайдалану жөніндегі күнтізбелік графигі, сонымен қатар жайылым пайдану кезеңінің ұзақтығы белгіленген.</w:t>
      </w:r>
    </w:p>
    <w:bookmarkEnd w:id="45"/>
    <w:bookmarkStart w:name="z45" w:id="46"/>
    <w:p>
      <w:pPr>
        <w:spacing w:after="0"/>
        <w:ind w:left="0"/>
        <w:jc w:val="both"/>
      </w:pPr>
      <w:r>
        <w:rPr>
          <w:rFonts w:ascii="Times New Roman"/>
          <w:b w:val="false"/>
          <w:i w:val="false"/>
          <w:color w:val="000000"/>
          <w:sz w:val="28"/>
        </w:rPr>
        <w:t>
      Жайылымның кезеңінің ұзақтығы топырақтық-климаттық аймақ зонасына, ауыл шаруашылығы жануарлар түріне, сондай-ақ жайылым өнімділігіне байланысты:</w:t>
      </w:r>
    </w:p>
    <w:bookmarkEnd w:id="46"/>
    <w:bookmarkStart w:name="z46" w:id="47"/>
    <w:p>
      <w:pPr>
        <w:spacing w:after="0"/>
        <w:ind w:left="0"/>
        <w:jc w:val="both"/>
      </w:pPr>
      <w:r>
        <w:rPr>
          <w:rFonts w:ascii="Times New Roman"/>
          <w:b w:val="false"/>
          <w:i w:val="false"/>
          <w:color w:val="000000"/>
          <w:sz w:val="28"/>
        </w:rPr>
        <w:t>
      далада – 160-180 күн;</w:t>
      </w:r>
    </w:p>
    <w:bookmarkEnd w:id="47"/>
    <w:bookmarkStart w:name="z47" w:id="48"/>
    <w:p>
      <w:pPr>
        <w:spacing w:after="0"/>
        <w:ind w:left="0"/>
        <w:jc w:val="both"/>
      </w:pPr>
      <w:r>
        <w:rPr>
          <w:rFonts w:ascii="Times New Roman"/>
          <w:b w:val="false"/>
          <w:i w:val="false"/>
          <w:color w:val="000000"/>
          <w:sz w:val="28"/>
        </w:rPr>
        <w:t xml:space="preserve">
      шөлейтте – 160-180 күн. </w:t>
      </w:r>
    </w:p>
    <w:bookmarkEnd w:id="48"/>
    <w:bookmarkStart w:name="z48" w:id="49"/>
    <w:p>
      <w:pPr>
        <w:spacing w:after="0"/>
        <w:ind w:left="0"/>
        <w:jc w:val="both"/>
      </w:pPr>
      <w:r>
        <w:rPr>
          <w:rFonts w:ascii="Times New Roman"/>
          <w:b w:val="false"/>
          <w:i w:val="false"/>
          <w:color w:val="000000"/>
          <w:sz w:val="28"/>
        </w:rPr>
        <w:t xml:space="preserve">
      Малды жаю ұзақтығы қар жамылғысының тереңдігіне, қардың тығыздығына және басқа да факторларға байланысты. </w:t>
      </w:r>
    </w:p>
    <w:bookmarkEnd w:id="49"/>
    <w:bookmarkStart w:name="z49" w:id="50"/>
    <w:p>
      <w:pPr>
        <w:spacing w:after="0"/>
        <w:ind w:left="0"/>
        <w:jc w:val="both"/>
      </w:pPr>
      <w:r>
        <w:rPr>
          <w:rFonts w:ascii="Times New Roman"/>
          <w:b w:val="false"/>
          <w:i w:val="false"/>
          <w:color w:val="000000"/>
          <w:sz w:val="28"/>
        </w:rPr>
        <w:t>
      Маңғыстау ауданы аумағында қыс мезгілінде ауа райының жұмсақтығына  байланысты ауыл шаруашылығы малдарының көп бөлігі жыл бойына жайылымда жайылады.</w:t>
      </w:r>
    </w:p>
    <w:bookmarkEnd w:id="50"/>
    <w:bookmarkStart w:name="z50" w:id="51"/>
    <w:p>
      <w:pPr>
        <w:spacing w:after="0"/>
        <w:ind w:left="0"/>
        <w:jc w:val="both"/>
      </w:pPr>
      <w:r>
        <w:rPr>
          <w:rFonts w:ascii="Times New Roman"/>
          <w:b w:val="false"/>
          <w:i w:val="false"/>
          <w:color w:val="000000"/>
          <w:sz w:val="28"/>
        </w:rPr>
        <w:t>
      18. Маңғыстау ауданында малды айдап өтуге арналған сервитуттар белгіленбеген.</w:t>
      </w:r>
    </w:p>
    <w:bookmarkEnd w:id="51"/>
    <w:bookmarkStart w:name="z51" w:id="52"/>
    <w:p>
      <w:pPr>
        <w:spacing w:after="0"/>
        <w:ind w:left="0"/>
        <w:jc w:val="both"/>
      </w:pPr>
      <w:r>
        <w:rPr>
          <w:rFonts w:ascii="Times New Roman"/>
          <w:b w:val="false"/>
          <w:i w:val="false"/>
          <w:color w:val="000000"/>
          <w:sz w:val="28"/>
        </w:rPr>
        <w:t>
      19. Шалғайдағы жайылымдарда жаю үшін ауыл шаруашылығы жануарларының мал басын қалыптастыру туралы мәліметтер: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2"/>
        <w:gridCol w:w="2074"/>
        <w:gridCol w:w="2325"/>
        <w:gridCol w:w="1880"/>
        <w:gridCol w:w="1017"/>
        <w:gridCol w:w="1722"/>
        <w:gridCol w:w="1960"/>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 атауы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 (га)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 үшін (жайылымы) (га)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басы саны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бір мал басына қажет жайылым көлемі</w:t>
            </w:r>
            <w:r>
              <w:br/>
            </w:r>
            <w:r>
              <w:rPr>
                <w:rFonts w:ascii="Times New Roman"/>
                <w:b w:val="false"/>
                <w:i w:val="false"/>
                <w:color w:val="000000"/>
                <w:sz w:val="20"/>
              </w:rPr>
              <w:t>
(га)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бойынша қажет жайылым көлемі</w:t>
            </w:r>
            <w:r>
              <w:br/>
            </w:r>
            <w:r>
              <w:rPr>
                <w:rFonts w:ascii="Times New Roman"/>
                <w:b w:val="false"/>
                <w:i w:val="false"/>
                <w:color w:val="000000"/>
                <w:sz w:val="20"/>
              </w:rPr>
              <w:t>
 (га)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қажет етілетін жайылым көлемі</w:t>
            </w:r>
            <w:r>
              <w:br/>
            </w:r>
            <w:r>
              <w:rPr>
                <w:rFonts w:ascii="Times New Roman"/>
                <w:b w:val="false"/>
                <w:i w:val="false"/>
                <w:color w:val="000000"/>
                <w:sz w:val="20"/>
              </w:rPr>
              <w:t>
(га)</w:t>
            </w: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Шетпе </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31840,58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Жайылымы: 26622,36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565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- 15271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940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925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32159,23 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 29994,73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мал- 1056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мал- 14629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Жылқы- 3015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2597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8424,4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Жайылымы 7731,49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мал- 17015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Жылқы- 5379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2435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8767,5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 7790,3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- 755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- 7479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- 2791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-1747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Жыңғылды </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12614,6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 11364,9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мал- 347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мал- 17574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Жылқы- 1292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1376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10420,3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Жайылымы: 9575,4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мал- 10849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Жылқы- 4430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2200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29214,4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Жайылымы: 26524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мал- 982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мал- 16803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Жылқы- 2576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2200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6889,84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 6691,05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ірі қара мал- 115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мал- 3364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Жылқы- 902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538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15634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Жайылымы: 13929,3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мал- 835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мал- 4685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Жылқы- 3336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976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13395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Жайылымы: 10591,7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мал- 1109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мал- 13960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Жылқы- 5342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2460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29520</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16031,55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Жайылымы: 14885,5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мал- 865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мал- 18801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Жылқы-1814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Түйе- 1461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7503,5 </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Жайылымы: 5926,3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мал- 507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мал- 8897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Жылқы- 2741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 1787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c>
          <w:tcPr>
            <w:tcW w:w="0" w:type="auto"/>
            <w:vMerge/>
            <w:tcBorders>
              <w:top w:val="nil"/>
              <w:left w:val="single" w:color="cfcfcf" w:sz="5"/>
              <w:bottom w:val="single" w:color="cfcfcf" w:sz="5"/>
              <w:right w:val="single" w:color="cfcfcf" w:sz="5"/>
            </w:tcBorders>
          </w:tcPr>
          <w:p/>
        </w:tc>
      </w:tr>
    </w:tbl>
    <w:bookmarkStart w:name="z52" w:id="53"/>
    <w:p>
      <w:pPr>
        <w:spacing w:after="0"/>
        <w:ind w:left="0"/>
        <w:jc w:val="both"/>
      </w:pPr>
      <w:r>
        <w:rPr>
          <w:rFonts w:ascii="Times New Roman"/>
          <w:b w:val="false"/>
          <w:i w:val="false"/>
          <w:color w:val="000000"/>
          <w:sz w:val="28"/>
        </w:rPr>
        <w:t>
      Ескерту: аббревиатуралардың ажыратылып жазылуы:</w:t>
      </w:r>
    </w:p>
    <w:bookmarkEnd w:id="53"/>
    <w:bookmarkStart w:name="z53" w:id="54"/>
    <w:p>
      <w:pPr>
        <w:spacing w:after="0"/>
        <w:ind w:left="0"/>
        <w:jc w:val="both"/>
      </w:pPr>
      <w:r>
        <w:rPr>
          <w:rFonts w:ascii="Times New Roman"/>
          <w:b w:val="false"/>
          <w:i w:val="false"/>
          <w:color w:val="000000"/>
          <w:sz w:val="28"/>
        </w:rPr>
        <w:t>
      га – гектар;</w:t>
      </w:r>
    </w:p>
    <w:bookmarkEnd w:id="54"/>
    <w:bookmarkStart w:name="z54" w:id="55"/>
    <w:p>
      <w:pPr>
        <w:spacing w:after="0"/>
        <w:ind w:left="0"/>
        <w:jc w:val="both"/>
      </w:pPr>
      <w:r>
        <w:rPr>
          <w:rFonts w:ascii="Times New Roman"/>
          <w:b w:val="false"/>
          <w:i w:val="false"/>
          <w:color w:val="000000"/>
          <w:sz w:val="28"/>
        </w:rPr>
        <w:t>
      0С – Цельсия көрсеткіші;</w:t>
      </w:r>
    </w:p>
    <w:bookmarkEnd w:id="55"/>
    <w:bookmarkStart w:name="z55" w:id="56"/>
    <w:p>
      <w:pPr>
        <w:spacing w:after="0"/>
        <w:ind w:left="0"/>
        <w:jc w:val="both"/>
      </w:pPr>
      <w:r>
        <w:rPr>
          <w:rFonts w:ascii="Times New Roman"/>
          <w:b w:val="false"/>
          <w:i w:val="false"/>
          <w:color w:val="000000"/>
          <w:sz w:val="28"/>
        </w:rPr>
        <w:t>
      мм – миллиметр;</w:t>
      </w:r>
    </w:p>
    <w:bookmarkEnd w:id="56"/>
    <w:bookmarkStart w:name="z56" w:id="57"/>
    <w:p>
      <w:pPr>
        <w:spacing w:after="0"/>
        <w:ind w:left="0"/>
        <w:jc w:val="both"/>
      </w:pPr>
      <w:r>
        <w:rPr>
          <w:rFonts w:ascii="Times New Roman"/>
          <w:b w:val="false"/>
          <w:i w:val="false"/>
          <w:color w:val="000000"/>
          <w:sz w:val="28"/>
        </w:rPr>
        <w:t>
      ЖК – жеке кәсіпкер;</w:t>
      </w:r>
    </w:p>
    <w:bookmarkEnd w:id="57"/>
    <w:bookmarkStart w:name="z57" w:id="58"/>
    <w:p>
      <w:pPr>
        <w:spacing w:after="0"/>
        <w:ind w:left="0"/>
        <w:jc w:val="both"/>
      </w:pPr>
      <w:r>
        <w:rPr>
          <w:rFonts w:ascii="Times New Roman"/>
          <w:b w:val="false"/>
          <w:i w:val="false"/>
          <w:color w:val="000000"/>
          <w:sz w:val="28"/>
        </w:rPr>
        <w:t>
      ШҚ-шаруа қожалығы.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w:t>
            </w:r>
            <w:r>
              <w:br/>
            </w:r>
            <w:r>
              <w:rPr>
                <w:rFonts w:ascii="Times New Roman"/>
                <w:b w:val="false"/>
                <w:i w:val="false"/>
                <w:color w:val="000000"/>
                <w:sz w:val="20"/>
              </w:rPr>
              <w:t>1-қосымша</w:t>
            </w:r>
            <w:r>
              <w:br/>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Маңғыстау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w:t>
            </w:r>
            <w:r>
              <w:br/>
            </w:r>
            <w:r>
              <w:rPr>
                <w:rFonts w:ascii="Times New Roman"/>
                <w:b w:val="false"/>
                <w:i w:val="false"/>
                <w:color w:val="000000"/>
                <w:sz w:val="20"/>
              </w:rPr>
              <w:t>2-қосымша</w:t>
            </w:r>
            <w:r>
              <w:br/>
            </w:r>
          </w:p>
        </w:tc>
      </w:tr>
    </w:tbl>
    <w:p>
      <w:pPr>
        <w:spacing w:after="0"/>
        <w:ind w:left="0"/>
        <w:jc w:val="left"/>
      </w:pPr>
      <w:r>
        <w:rPr>
          <w:rFonts w:ascii="Times New Roman"/>
          <w:b/>
          <w:i w:val="false"/>
          <w:color w:val="000000"/>
        </w:rPr>
        <w:t xml:space="preserve"> Маңғыстау ауданы аумағында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Шектестік сипаттамасы:</w:t>
      </w:r>
    </w:p>
    <w:bookmarkEnd w:id="59"/>
    <w:bookmarkStart w:name="z59" w:id="60"/>
    <w:p>
      <w:pPr>
        <w:spacing w:after="0"/>
        <w:ind w:left="0"/>
        <w:jc w:val="both"/>
      </w:pPr>
      <w:r>
        <w:rPr>
          <w:rFonts w:ascii="Times New Roman"/>
          <w:b w:val="false"/>
          <w:i w:val="false"/>
          <w:color w:val="000000"/>
          <w:sz w:val="28"/>
        </w:rPr>
        <w:t>
      А- дан Б-ға дейін - Бейнеу ауданының жерлері</w:t>
      </w:r>
    </w:p>
    <w:bookmarkEnd w:id="60"/>
    <w:bookmarkStart w:name="z60" w:id="61"/>
    <w:p>
      <w:pPr>
        <w:spacing w:after="0"/>
        <w:ind w:left="0"/>
        <w:jc w:val="both"/>
      </w:pPr>
      <w:r>
        <w:rPr>
          <w:rFonts w:ascii="Times New Roman"/>
          <w:b w:val="false"/>
          <w:i w:val="false"/>
          <w:color w:val="000000"/>
          <w:sz w:val="28"/>
        </w:rPr>
        <w:t>
      Б – дан В-ға дейін - Өзбекстан Республикасының жерлері</w:t>
      </w:r>
    </w:p>
    <w:bookmarkEnd w:id="61"/>
    <w:bookmarkStart w:name="z61" w:id="62"/>
    <w:p>
      <w:pPr>
        <w:spacing w:after="0"/>
        <w:ind w:left="0"/>
        <w:jc w:val="both"/>
      </w:pPr>
      <w:r>
        <w:rPr>
          <w:rFonts w:ascii="Times New Roman"/>
          <w:b w:val="false"/>
          <w:i w:val="false"/>
          <w:color w:val="000000"/>
          <w:sz w:val="28"/>
        </w:rPr>
        <w:t>
      В-дан Г-ге дейін - Қарақия ауданының жерлері</w:t>
      </w:r>
    </w:p>
    <w:bookmarkEnd w:id="62"/>
    <w:bookmarkStart w:name="z62" w:id="63"/>
    <w:p>
      <w:pPr>
        <w:spacing w:after="0"/>
        <w:ind w:left="0"/>
        <w:jc w:val="both"/>
      </w:pPr>
      <w:r>
        <w:rPr>
          <w:rFonts w:ascii="Times New Roman"/>
          <w:b w:val="false"/>
          <w:i w:val="false"/>
          <w:color w:val="000000"/>
          <w:sz w:val="28"/>
        </w:rPr>
        <w:t>
      Г-ден Д-ға дейін - Мұнайлы ауданының жерлері</w:t>
      </w:r>
    </w:p>
    <w:bookmarkEnd w:id="63"/>
    <w:bookmarkStart w:name="z63" w:id="64"/>
    <w:p>
      <w:pPr>
        <w:spacing w:after="0"/>
        <w:ind w:left="0"/>
        <w:jc w:val="both"/>
      </w:pPr>
      <w:r>
        <w:rPr>
          <w:rFonts w:ascii="Times New Roman"/>
          <w:b w:val="false"/>
          <w:i w:val="false"/>
          <w:color w:val="000000"/>
          <w:sz w:val="28"/>
        </w:rPr>
        <w:t>
      Д-дан Е-ге дейін – Түпқараған ауданының жерлері</w:t>
      </w:r>
    </w:p>
    <w:bookmarkEnd w:id="64"/>
    <w:bookmarkStart w:name="z64" w:id="65"/>
    <w:p>
      <w:pPr>
        <w:spacing w:after="0"/>
        <w:ind w:left="0"/>
        <w:jc w:val="both"/>
      </w:pPr>
      <w:r>
        <w:rPr>
          <w:rFonts w:ascii="Times New Roman"/>
          <w:b w:val="false"/>
          <w:i w:val="false"/>
          <w:color w:val="000000"/>
          <w:sz w:val="28"/>
        </w:rPr>
        <w:t>
      Е-ден А-ға дейін Каспий теңізі аумағы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w:t>
            </w:r>
            <w:r>
              <w:br/>
            </w:r>
            <w:r>
              <w:rPr>
                <w:rFonts w:ascii="Times New Roman"/>
                <w:b w:val="false"/>
                <w:i w:val="false"/>
                <w:color w:val="000000"/>
                <w:sz w:val="20"/>
              </w:rPr>
              <w:t>3-қосымша</w:t>
            </w:r>
            <w:r>
              <w:br/>
            </w:r>
          </w:p>
        </w:tc>
      </w:tr>
    </w:tbl>
    <w:p>
      <w:pPr>
        <w:spacing w:after="0"/>
        <w:ind w:left="0"/>
        <w:jc w:val="left"/>
      </w:pPr>
      <w:r>
        <w:rPr>
          <w:rFonts w:ascii="Times New Roman"/>
          <w:b/>
          <w:i w:val="false"/>
          <w:color w:val="000000"/>
        </w:rPr>
        <w:t xml:space="preserve"> Маңғыстау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810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w:t>
            </w:r>
            <w:r>
              <w:br/>
            </w:r>
            <w:r>
              <w:rPr>
                <w:rFonts w:ascii="Times New Roman"/>
                <w:b w:val="false"/>
                <w:i w:val="false"/>
                <w:color w:val="000000"/>
                <w:sz w:val="20"/>
              </w:rPr>
              <w:t>4-қосымша</w:t>
            </w:r>
            <w:r>
              <w:br/>
            </w:r>
          </w:p>
        </w:tc>
      </w:tr>
    </w:tbl>
    <w:p>
      <w:pPr>
        <w:spacing w:after="0"/>
        <w:ind w:left="0"/>
        <w:jc w:val="left"/>
      </w:pPr>
      <w:r>
        <w:rPr>
          <w:rFonts w:ascii="Times New Roman"/>
          <w:b/>
          <w:i w:val="false"/>
          <w:color w:val="000000"/>
        </w:rPr>
        <w:t xml:space="preserve"> Маңғыстау ауданы аумағында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жайылым пайдаланушылардың қол жеткізу схемасы</w:t>
      </w:r>
    </w:p>
    <w:p>
      <w:pPr>
        <w:spacing w:after="0"/>
        <w:ind w:left="0"/>
        <w:jc w:val="left"/>
      </w:pPr>
      <w:r>
        <w:br/>
      </w:r>
    </w:p>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w:t>
            </w:r>
            <w:r>
              <w:br/>
            </w:r>
            <w:r>
              <w:rPr>
                <w:rFonts w:ascii="Times New Roman"/>
                <w:b w:val="false"/>
                <w:i w:val="false"/>
                <w:color w:val="000000"/>
                <w:sz w:val="20"/>
              </w:rPr>
              <w:t>5-қосымша</w:t>
            </w:r>
            <w:r>
              <w:br/>
            </w:r>
          </w:p>
        </w:tc>
      </w:tr>
    </w:tbl>
    <w:p>
      <w:pPr>
        <w:spacing w:after="0"/>
        <w:ind w:left="0"/>
        <w:jc w:val="left"/>
      </w:pPr>
      <w:r>
        <w:rPr>
          <w:rFonts w:ascii="Times New Roman"/>
          <w:b/>
          <w:i w:val="false"/>
          <w:color w:val="000000"/>
        </w:rPr>
        <w:t xml:space="preserve"> Маңғыстау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w:t>
            </w:r>
            <w:r>
              <w:br/>
            </w:r>
            <w:r>
              <w:rPr>
                <w:rFonts w:ascii="Times New Roman"/>
                <w:b w:val="false"/>
                <w:i w:val="false"/>
                <w:color w:val="000000"/>
                <w:sz w:val="20"/>
              </w:rPr>
              <w:t>6-қосымша</w:t>
            </w:r>
            <w:r>
              <w:br/>
            </w:r>
          </w:p>
        </w:tc>
      </w:tr>
    </w:tbl>
    <w:p>
      <w:pPr>
        <w:spacing w:after="0"/>
        <w:ind w:left="0"/>
        <w:jc w:val="left"/>
      </w:pPr>
      <w:r>
        <w:rPr>
          <w:rFonts w:ascii="Times New Roman"/>
          <w:b/>
          <w:i w:val="false"/>
          <w:color w:val="000000"/>
        </w:rPr>
        <w:t xml:space="preserve"> Маңғыстау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w:t>
            </w:r>
            <w:r>
              <w:br/>
            </w:r>
            <w:r>
              <w:rPr>
                <w:rFonts w:ascii="Times New Roman"/>
                <w:b w:val="false"/>
                <w:i w:val="false"/>
                <w:color w:val="000000"/>
                <w:sz w:val="20"/>
              </w:rPr>
              <w:t>7-қосымша</w:t>
            </w:r>
            <w:r>
              <w:br/>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бойынша күнтізбелік график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2243"/>
        <w:gridCol w:w="4110"/>
        <w:gridCol w:w="3710"/>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округтер атауы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(Үстірт) малдардың айдап шығарылу мерзімі</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(Үстірт) малдардың қайтарылу мерзімі</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Отпан</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екінші жартысы</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