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059e" w14:textId="b350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2018 жылғы 15 мамырдағы № 16/176 шешімі. Маңғыстау облысы Әділет департаментінде 2018 жылғы 30 мамырда № 3618 болып тіркелді. Күші жойылды-Маңғыстау облысы Маңғыстау аудандық мәслихатының 2020 жылғы 20 наурыздағы № 36/406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20.03.2020 </w:t>
      </w:r>
      <w:r>
        <w:rPr>
          <w:rFonts w:ascii="Times New Roman"/>
          <w:b w:val="false"/>
          <w:i w:val="false"/>
          <w:color w:val="ff0000"/>
          <w:sz w:val="28"/>
        </w:rPr>
        <w:t>№ 36/406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ауданының аумағында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пайдаланылмайтын ауылшаруашылығы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аудандық мәслихатының 2015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27/223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2887 болып тіркелген, 2015 жылғы 4 желтоқсанында "Әділет" ақпараттық-құқықтық жүйесінде жарияланған) және Маңғыстау аудандық мәслихатының 2016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аудандық мәслихатының 2015 жылғы 28 қазандағы № 27/223 "Пайдаланылмайтын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шешіміне өзгеріс енгізу туралы" (Нормативтік құқықтық актілерді мемлекеттік тіркеу Тізілімінде № 3023 болып тіркелген, 2016 жылғы 26 сәуірде "Әділет" ақпараттық-құқықтық жүйесінде жарияланған) шешімдерінің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аудандық мәслихатының аппараты" мемлекеттік мекемесі (Е.Қалиев)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кірістер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Маңғыстау облысы бойынша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ауданы бойынша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Сарбалаев Қайрат Бірғалиұлы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05 2018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аудандық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қатынастары, сәулет және қала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Қожаев Еркін Егеубайұлы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05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