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d1255" w14:textId="3bd12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ауданында тұрғын үй көмегін көрсетудің тәртібі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2018 жылғы 1 тамыздағы № 18/192 шешімі. Маңғыстау облысы Әділет департаментінде 2018 жылғы 16 тамызда № 3700 болып тіркелді. Күші жойылды - Маңғыстау облысы Маңғыстау аудандық мәслихатының 16 сәуірдегі 2024 жылғы № 11/83 шешімімен.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аудандық мәслихатының 16.04.2024 </w:t>
      </w:r>
      <w:r>
        <w:rPr>
          <w:rFonts w:ascii="Times New Roman"/>
          <w:b w:val="false"/>
          <w:i w:val="false"/>
          <w:color w:val="ff0000"/>
          <w:sz w:val="28"/>
        </w:rPr>
        <w:t>№ 11/83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Маңғыстау облысы Маңғыстау аудандық мәслихатының 21 .10.2021 </w:t>
      </w:r>
      <w:r>
        <w:rPr>
          <w:rFonts w:ascii="Times New Roman"/>
          <w:b w:val="false"/>
          <w:i w:val="false"/>
          <w:color w:val="000000"/>
          <w:sz w:val="28"/>
        </w:rPr>
        <w:t>№ 8/60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және Қазақстан Республикасы Үкіметінің 2009 жылғы 30 желтоқсандағы </w:t>
      </w:r>
      <w:r>
        <w:rPr>
          <w:rFonts w:ascii="Times New Roman"/>
          <w:b w:val="false"/>
          <w:i w:val="false"/>
          <w:color w:val="000000"/>
          <w:sz w:val="28"/>
        </w:rPr>
        <w:t>№2314</w:t>
      </w:r>
      <w:r>
        <w:rPr>
          <w:rFonts w:ascii="Times New Roman"/>
          <w:b w:val="false"/>
          <w:i w:val="false"/>
          <w:color w:val="000000"/>
          <w:sz w:val="28"/>
        </w:rPr>
        <w:t xml:space="preserve"> "Тұрғын үй көмегін көрсету ережесін бекіту туралы" қаулысына сәйкес Маңғыстау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Маңғыстау ауданында тұрғын үй көмегін көрсетудің тәртібі мен мөлшері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Маңғыстау аудандық мәслихатының 21 .10.2021 </w:t>
      </w:r>
      <w:r>
        <w:rPr>
          <w:rFonts w:ascii="Times New Roman"/>
          <w:b w:val="false"/>
          <w:i w:val="false"/>
          <w:color w:val="000000"/>
          <w:sz w:val="28"/>
        </w:rPr>
        <w:t>№ 8/60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Маңғыстау аудандық мәслихатының кейбір шешімдерінің күші жойылды деп танылсын.</w:t>
      </w:r>
    </w:p>
    <w:bookmarkEnd w:id="2"/>
    <w:bookmarkStart w:name="z3" w:id="3"/>
    <w:p>
      <w:pPr>
        <w:spacing w:after="0"/>
        <w:ind w:left="0"/>
        <w:jc w:val="both"/>
      </w:pPr>
      <w:r>
        <w:rPr>
          <w:rFonts w:ascii="Times New Roman"/>
          <w:b w:val="false"/>
          <w:i w:val="false"/>
          <w:color w:val="000000"/>
          <w:sz w:val="28"/>
        </w:rPr>
        <w:t>
      3. "Маңғыстау аудандық мәслихатының аппараты" мемлекеттік мекемесі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шешімнің орындалуын бақылау аудан әкімінің орынбасары Е.Махмутовқа жүктелсін.</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К.Шалабаев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С.Қапашұлы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6" w:id="6"/>
    <w:p>
      <w:pPr>
        <w:spacing w:after="0"/>
        <w:ind w:left="0"/>
        <w:jc w:val="both"/>
      </w:pPr>
      <w:r>
        <w:rPr>
          <w:rFonts w:ascii="Times New Roman"/>
          <w:b w:val="false"/>
          <w:i w:val="false"/>
          <w:color w:val="000000"/>
          <w:sz w:val="28"/>
        </w:rPr>
        <w:t>
      "Маңғыстау аудандық жұмыспен қамту</w:t>
      </w:r>
    </w:p>
    <w:bookmarkEnd w:id="6"/>
    <w:bookmarkStart w:name="z7" w:id="7"/>
    <w:p>
      <w:pPr>
        <w:spacing w:after="0"/>
        <w:ind w:left="0"/>
        <w:jc w:val="both"/>
      </w:pPr>
      <w:r>
        <w:rPr>
          <w:rFonts w:ascii="Times New Roman"/>
          <w:b w:val="false"/>
          <w:i w:val="false"/>
          <w:color w:val="000000"/>
          <w:sz w:val="28"/>
        </w:rPr>
        <w:t>
      және әлеуметтік бағдарламалар бөлімі"</w:t>
      </w:r>
    </w:p>
    <w:bookmarkEnd w:id="7"/>
    <w:bookmarkStart w:name="z8" w:id="8"/>
    <w:p>
      <w:pPr>
        <w:spacing w:after="0"/>
        <w:ind w:left="0"/>
        <w:jc w:val="both"/>
      </w:pPr>
      <w:r>
        <w:rPr>
          <w:rFonts w:ascii="Times New Roman"/>
          <w:b w:val="false"/>
          <w:i w:val="false"/>
          <w:color w:val="000000"/>
          <w:sz w:val="28"/>
        </w:rPr>
        <w:t>
      мемлекеттік мекемесінің басшысы</w:t>
      </w:r>
    </w:p>
    <w:bookmarkEnd w:id="8"/>
    <w:bookmarkStart w:name="z9" w:id="9"/>
    <w:p>
      <w:pPr>
        <w:spacing w:after="0"/>
        <w:ind w:left="0"/>
        <w:jc w:val="both"/>
      </w:pPr>
      <w:r>
        <w:rPr>
          <w:rFonts w:ascii="Times New Roman"/>
          <w:b w:val="false"/>
          <w:i w:val="false"/>
          <w:color w:val="000000"/>
          <w:sz w:val="28"/>
        </w:rPr>
        <w:t>
      Оразалиев Марат Амангелдиевич</w:t>
      </w:r>
    </w:p>
    <w:bookmarkEnd w:id="9"/>
    <w:bookmarkStart w:name="z11" w:id="10"/>
    <w:p>
      <w:pPr>
        <w:spacing w:after="0"/>
        <w:ind w:left="0"/>
        <w:jc w:val="both"/>
      </w:pPr>
      <w:r>
        <w:rPr>
          <w:rFonts w:ascii="Times New Roman"/>
          <w:b w:val="false"/>
          <w:i w:val="false"/>
          <w:color w:val="000000"/>
          <w:sz w:val="28"/>
        </w:rPr>
        <w:t>
      "01" тамыз 2018 жыл</w:t>
      </w:r>
    </w:p>
    <w:bookmarkEnd w:id="10"/>
    <w:p>
      <w:pPr>
        <w:spacing w:after="0"/>
        <w:ind w:left="0"/>
        <w:jc w:val="both"/>
      </w:pPr>
      <w:r>
        <w:rPr>
          <w:rFonts w:ascii="Times New Roman"/>
          <w:b w:val="false"/>
          <w:i w:val="false"/>
          <w:color w:val="000000"/>
          <w:sz w:val="28"/>
        </w:rPr>
        <w:t xml:space="preserve">
      "Маңғыстау аудандық экономика </w:t>
      </w:r>
    </w:p>
    <w:p>
      <w:pPr>
        <w:spacing w:after="0"/>
        <w:ind w:left="0"/>
        <w:jc w:val="both"/>
      </w:pPr>
      <w:r>
        <w:rPr>
          <w:rFonts w:ascii="Times New Roman"/>
          <w:b w:val="false"/>
          <w:i w:val="false"/>
          <w:color w:val="000000"/>
          <w:sz w:val="28"/>
        </w:rPr>
        <w:t>
      және қаржы бөлімі"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Шабикова Рима Нерражимқызы</w:t>
      </w:r>
    </w:p>
    <w:p>
      <w:pPr>
        <w:spacing w:after="0"/>
        <w:ind w:left="0"/>
        <w:jc w:val="both"/>
      </w:pPr>
      <w:r>
        <w:rPr>
          <w:rFonts w:ascii="Times New Roman"/>
          <w:b w:val="false"/>
          <w:i w:val="false"/>
          <w:color w:val="000000"/>
          <w:sz w:val="28"/>
        </w:rPr>
        <w:t>
       "01" тамыз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r>
              <w:br/>
            </w:r>
            <w:r>
              <w:rPr>
                <w:rFonts w:ascii="Times New Roman"/>
                <w:b w:val="false"/>
                <w:i w:val="false"/>
                <w:color w:val="000000"/>
                <w:sz w:val="20"/>
              </w:rPr>
              <w:t>2018 жылғы 01 тамыздағы № 18/192</w:t>
            </w:r>
            <w:r>
              <w:br/>
            </w:r>
            <w:r>
              <w:rPr>
                <w:rFonts w:ascii="Times New Roman"/>
                <w:b w:val="false"/>
                <w:i w:val="false"/>
                <w:color w:val="000000"/>
                <w:sz w:val="20"/>
              </w:rPr>
              <w:t>шешіміне 1 қосымша</w:t>
            </w:r>
          </w:p>
        </w:tc>
      </w:tr>
    </w:tbl>
    <w:bookmarkStart w:name="z22" w:id="11"/>
    <w:p>
      <w:pPr>
        <w:spacing w:after="0"/>
        <w:ind w:left="0"/>
        <w:jc w:val="left"/>
      </w:pPr>
      <w:r>
        <w:rPr>
          <w:rFonts w:ascii="Times New Roman"/>
          <w:b/>
          <w:i w:val="false"/>
          <w:color w:val="000000"/>
        </w:rPr>
        <w:t xml:space="preserve"> </w:t>
      </w:r>
      <w:r>
        <w:rPr>
          <w:rFonts w:ascii="Times New Roman"/>
          <w:b/>
          <w:i w:val="false"/>
          <w:color w:val="000000"/>
        </w:rPr>
        <w:t>Маңғыстау ауданында тұрғын үй көмегін көрсетудің тәртібі мен мөлшері</w:t>
      </w:r>
    </w:p>
    <w:bookmarkEnd w:id="11"/>
    <w:p>
      <w:pPr>
        <w:spacing w:after="0"/>
        <w:ind w:left="0"/>
        <w:jc w:val="both"/>
      </w:pPr>
      <w:r>
        <w:rPr>
          <w:rFonts w:ascii="Times New Roman"/>
          <w:b w:val="false"/>
          <w:i w:val="false"/>
          <w:color w:val="ff0000"/>
          <w:sz w:val="28"/>
        </w:rPr>
        <w:t xml:space="preserve">
      Ескерту.-1 қосымша жаңа редакцияда - Маңғыстау облысы Маңғыстау аудандық мәслихатының 21 .10.2021 </w:t>
      </w:r>
      <w:r>
        <w:rPr>
          <w:rFonts w:ascii="Times New Roman"/>
          <w:b w:val="false"/>
          <w:i w:val="false"/>
          <w:color w:val="ff0000"/>
          <w:sz w:val="28"/>
        </w:rPr>
        <w:t>№ 8/60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3"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Тұрғын үй көмегі жергілікті бюджет қаражаты есебінен Маңғыстау ауданында тұратын,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2"/>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Start w:name="z10" w:id="13"/>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13"/>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7 (жеті) пайыз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 тармақ жаңа редакцияда - Маңғыстау облысы Маңғыстау аудандық мәслихатының 24.05.2023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Тұрғын үй көмегін тағайындауды уәкілетті орган – "Маңғыстау аудандық жұмыспен қамту және әлеуметтік бағдарламалар бөлімі" мемлекеттік мекемесімен (бұдан әрі – уәкілетті орган)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Маңғыстау аудандық мәслихатының 13.12.2023 </w:t>
      </w:r>
      <w:r>
        <w:rPr>
          <w:rFonts w:ascii="Times New Roman"/>
          <w:b w:val="false"/>
          <w:i w:val="false"/>
          <w:color w:val="000000"/>
          <w:sz w:val="28"/>
        </w:rPr>
        <w:t>№ 7/51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0" w:id="14"/>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№226</w:t>
      </w:r>
      <w:r>
        <w:rPr>
          <w:rFonts w:ascii="Times New Roman"/>
          <w:b w:val="false"/>
          <w:i w:val="false"/>
          <w:color w:val="000000"/>
          <w:sz w:val="28"/>
        </w:rPr>
        <w:t xml:space="preserve"> "Тұрғын үй көмегін алуға үмiткер отбасының (Қазақстан Республикасы азаматының) жиынтық табысын есептеу қағидаларын бекіту туралы" бұйрығымен (Нормативтік құқықтық актілерді мемлекеттік тіркеу тізілімінде №20498 болып тіркелген) айқындалған тәртіппен есептейді.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 жаңа редакцияда - Маңғыстау облысы Маңғыстау аудандық мәслихатының 24.05.2023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1" w:id="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4 - тармақ жаңа редакцияда - Маңғыстау облысы Маңғыстау аудандық мәслихатының 24.05.2023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w:t>
      </w:r>
      <w:r>
        <w:rPr>
          <w:rFonts w:ascii="Times New Roman"/>
          <w:b w:val="false"/>
          <w:i w:val="false"/>
          <w:color w:val="000000"/>
          <w:sz w:val="28"/>
        </w:rPr>
        <w:t>№295/НҚ</w:t>
      </w:r>
      <w:r>
        <w:rPr>
          <w:rFonts w:ascii="Times New Roman"/>
          <w:b w:val="false"/>
          <w:i w:val="false"/>
          <w:color w:val="000000"/>
          <w:sz w:val="28"/>
        </w:rPr>
        <w:t xml:space="preserve"> (Нормативтік құқықтық актілерді мемлекеттік тіркеу тізілімінде №33200 болып тіркелген) бұйрығына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 жаңа редакцияда - Маңғыстау облысы Маңғыстау аудандық мәслихатының 13.12.2023 </w:t>
      </w:r>
      <w:r>
        <w:rPr>
          <w:rFonts w:ascii="Times New Roman"/>
          <w:b w:val="false"/>
          <w:i w:val="false"/>
          <w:color w:val="000000"/>
          <w:sz w:val="28"/>
        </w:rPr>
        <w:t>№ 7/51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4" w:id="1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корпорациясына (бұдан әрі – Мемлекеттік корпорация) немесе "электрондық үкімет" веб-порталына жүгінеді.</w:t>
      </w:r>
    </w:p>
    <w:bookmarkEnd w:id="1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Ескерту.-6 тармақ жаңа редакцияда - Маңғыстау облысы Маңғыстау аудандық мәслихатының 18.05.2022 </w:t>
      </w:r>
      <w:r>
        <w:rPr>
          <w:rFonts w:ascii="Times New Roman"/>
          <w:b w:val="false"/>
          <w:i w:val="false"/>
          <w:color w:val="000000"/>
          <w:sz w:val="28"/>
        </w:rPr>
        <w:t>№ 13/140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6" w:id="17"/>
    <w:p>
      <w:pPr>
        <w:spacing w:after="0"/>
        <w:ind w:left="0"/>
        <w:jc w:val="both"/>
      </w:pPr>
      <w:r>
        <w:rPr>
          <w:rFonts w:ascii="Times New Roman"/>
          <w:b w:val="false"/>
          <w:i w:val="false"/>
          <w:color w:val="000000"/>
          <w:sz w:val="28"/>
        </w:rPr>
        <w:t>
      7. Тұрғын үй көмегі жеткізушілер ұсынған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арналған ай сайынғы жарналар туралы шоттар және аз қамтылған отбасыларға (азаматтарға) бюджет қаражаты есебінен коммуналдық қызметтерге ақы төлеу шоттары бойынша көрсетіледі.</w:t>
      </w:r>
    </w:p>
    <w:bookmarkEnd w:id="17"/>
    <w:bookmarkStart w:name="z37" w:id="18"/>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8"/>
    <w:bookmarkStart w:name="z38" w:id="19"/>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r>
              <w:br/>
            </w:r>
            <w:r>
              <w:rPr>
                <w:rFonts w:ascii="Times New Roman"/>
                <w:b w:val="false"/>
                <w:i w:val="false"/>
                <w:color w:val="000000"/>
                <w:sz w:val="20"/>
              </w:rPr>
              <w:t>2018 жылғы 01 тамыздағы № 18/192</w:t>
            </w:r>
            <w:r>
              <w:br/>
            </w:r>
            <w:r>
              <w:rPr>
                <w:rFonts w:ascii="Times New Roman"/>
                <w:b w:val="false"/>
                <w:i w:val="false"/>
                <w:color w:val="000000"/>
                <w:sz w:val="20"/>
              </w:rPr>
              <w:t>шешіміне 2 қосымша</w:t>
            </w:r>
            <w:r>
              <w:br/>
            </w:r>
          </w:p>
        </w:tc>
      </w:tr>
    </w:tbl>
    <w:bookmarkStart w:name="z88" w:id="20"/>
    <w:p>
      <w:pPr>
        <w:spacing w:after="0"/>
        <w:ind w:left="0"/>
        <w:jc w:val="left"/>
      </w:pPr>
      <w:r>
        <w:rPr>
          <w:rFonts w:ascii="Times New Roman"/>
          <w:b/>
          <w:i w:val="false"/>
          <w:color w:val="000000"/>
        </w:rPr>
        <w:t xml:space="preserve"> Маңғыстау аудандық мәслихатының күші жойылды деп танылған кейбір шешімдерінің тізбесі </w:t>
      </w:r>
    </w:p>
    <w:bookmarkEnd w:id="20"/>
    <w:bookmarkStart w:name="z83" w:id="21"/>
    <w:p>
      <w:pPr>
        <w:spacing w:after="0"/>
        <w:ind w:left="0"/>
        <w:jc w:val="both"/>
      </w:pPr>
      <w:r>
        <w:rPr>
          <w:rFonts w:ascii="Times New Roman"/>
          <w:b w:val="false"/>
          <w:i w:val="false"/>
          <w:color w:val="000000"/>
          <w:sz w:val="28"/>
        </w:rPr>
        <w:t xml:space="preserve">
      1) Маңғыстау аудандық мәслихатының 2012 жылғы 24 шілдедегі </w:t>
      </w:r>
      <w:r>
        <w:rPr>
          <w:rFonts w:ascii="Times New Roman"/>
          <w:b w:val="false"/>
          <w:i w:val="false"/>
          <w:color w:val="000000"/>
          <w:sz w:val="28"/>
        </w:rPr>
        <w:t>№5/44</w:t>
      </w:r>
      <w:r>
        <w:rPr>
          <w:rFonts w:ascii="Times New Roman"/>
          <w:b w:val="false"/>
          <w:i w:val="false"/>
          <w:color w:val="000000"/>
          <w:sz w:val="28"/>
        </w:rPr>
        <w:t xml:space="preserve"> "Аз қамтамасыз етілген отбасыларға (азаматтарға) тұрғын үй көмегін көрсету Қағидасын бекіту туралы" шешімі (нормативтік құқықтық актілерді мемлекеттік тіркеу Тізілімінде №11-5-135 болып тіркелген, 2012 жылы 22 тамыздағы №39 "Жаңа өмір" газетінде жарияланған);</w:t>
      </w:r>
    </w:p>
    <w:bookmarkEnd w:id="21"/>
    <w:bookmarkStart w:name="z84" w:id="22"/>
    <w:p>
      <w:pPr>
        <w:spacing w:after="0"/>
        <w:ind w:left="0"/>
        <w:jc w:val="both"/>
      </w:pPr>
      <w:r>
        <w:rPr>
          <w:rFonts w:ascii="Times New Roman"/>
          <w:b w:val="false"/>
          <w:i w:val="false"/>
          <w:color w:val="000000"/>
          <w:sz w:val="28"/>
        </w:rPr>
        <w:t xml:space="preserve">
      2) Маңғыстау аудандық мәслихатының 2013 жылғы 29 сәуірдегі </w:t>
      </w:r>
      <w:r>
        <w:rPr>
          <w:rFonts w:ascii="Times New Roman"/>
          <w:b w:val="false"/>
          <w:i w:val="false"/>
          <w:color w:val="000000"/>
          <w:sz w:val="28"/>
        </w:rPr>
        <w:t>№9/81</w:t>
      </w:r>
      <w:r>
        <w:rPr>
          <w:rFonts w:ascii="Times New Roman"/>
          <w:b w:val="false"/>
          <w:i w:val="false"/>
          <w:color w:val="000000"/>
          <w:sz w:val="28"/>
        </w:rPr>
        <w:t xml:space="preserve"> "Маңғыстау аудандық мәслихатының 2012 жылғы 24 шілдедегі № 5/44 "Аз қамтамасыз етілген отбасыларға (азаматтарға) тұрғын үй көмегін көрсету Қағидасын бекіту туралы" шешіміне өзгерістер мен толықтырулар енгізу туралы" шешімі (нормативтік құқықтық актілерді мемлекеттік тіркеу Тізілімінде №2245 болып тіркелген, 2013 жылғы 5 маусымдағы №26 "Жаңа өмір" газетінде жарияланған);</w:t>
      </w:r>
    </w:p>
    <w:bookmarkEnd w:id="22"/>
    <w:bookmarkStart w:name="z85" w:id="23"/>
    <w:p>
      <w:pPr>
        <w:spacing w:after="0"/>
        <w:ind w:left="0"/>
        <w:jc w:val="both"/>
      </w:pPr>
      <w:r>
        <w:rPr>
          <w:rFonts w:ascii="Times New Roman"/>
          <w:b w:val="false"/>
          <w:i w:val="false"/>
          <w:color w:val="000000"/>
          <w:sz w:val="28"/>
        </w:rPr>
        <w:t xml:space="preserve">
      3) Маңғыстау аудандық мәслихатының 2014 жылғы 11 наурыздағы </w:t>
      </w:r>
      <w:r>
        <w:rPr>
          <w:rFonts w:ascii="Times New Roman"/>
          <w:b w:val="false"/>
          <w:i w:val="false"/>
          <w:color w:val="000000"/>
          <w:sz w:val="28"/>
        </w:rPr>
        <w:t>№15/129</w:t>
      </w:r>
      <w:r>
        <w:rPr>
          <w:rFonts w:ascii="Times New Roman"/>
          <w:b w:val="false"/>
          <w:i w:val="false"/>
          <w:color w:val="000000"/>
          <w:sz w:val="28"/>
        </w:rPr>
        <w:t xml:space="preserve"> "Маңғыстау аудандық мәслихатының 2012 жылғы 24 шілдедегі № 5/44 "Аз қамтамасыз етілген отбасыларға (азаматтарға) тұрғын үй көмегін көрсету Қағидасын бекіту туралы" шешімінің қосымшасына өзгеріс енгізу туралы" шешімі (нормативтік құқықтық актілерді мемлекеттік тіркеу Тізілімінде №2387 болып тіркелген, 2014 жылы 16 сәуірде "Әділет" ақпараттық-құқықтық жүйесінде және 2014 жылы 16 сәуірдегі №17 "Жаңа өмір" газетінде жарияланған);</w:t>
      </w:r>
    </w:p>
    <w:bookmarkEnd w:id="23"/>
    <w:bookmarkStart w:name="z86" w:id="24"/>
    <w:p>
      <w:pPr>
        <w:spacing w:after="0"/>
        <w:ind w:left="0"/>
        <w:jc w:val="both"/>
      </w:pPr>
      <w:r>
        <w:rPr>
          <w:rFonts w:ascii="Times New Roman"/>
          <w:b w:val="false"/>
          <w:i w:val="false"/>
          <w:color w:val="000000"/>
          <w:sz w:val="28"/>
        </w:rPr>
        <w:t xml:space="preserve">
      4) Маңғыстау аудандық мәслихатының 2014 жылғы 21 қарашадағы </w:t>
      </w:r>
      <w:r>
        <w:rPr>
          <w:rFonts w:ascii="Times New Roman"/>
          <w:b w:val="false"/>
          <w:i w:val="false"/>
          <w:color w:val="000000"/>
          <w:sz w:val="28"/>
        </w:rPr>
        <w:t>№21/173</w:t>
      </w:r>
      <w:r>
        <w:rPr>
          <w:rFonts w:ascii="Times New Roman"/>
          <w:b w:val="false"/>
          <w:i w:val="false"/>
          <w:color w:val="000000"/>
          <w:sz w:val="28"/>
        </w:rPr>
        <w:t xml:space="preserve"> "Маңғыстау аудандық мәслихатының 2012 жылғы 24 шілдедегі № 5/44 "Аз қамтамасыз етілген отбасыларға (азаматтарға) тұрғын үй көмегін көрсету Қағидасын бекіту туралы" шешімінің қосымшасына өзгерістер енгізу туралы" шешімі (нормативтік құқықтық актілерді мемлекеттік тіркеу Тізілімінде №2557 болып тіркелген, 2014 жылғы 24 желтоқсандағы №58 "Жаңа өмір" газетінде жарияланған);</w:t>
      </w:r>
    </w:p>
    <w:bookmarkEnd w:id="24"/>
    <w:bookmarkStart w:name="z87" w:id="25"/>
    <w:p>
      <w:pPr>
        <w:spacing w:after="0"/>
        <w:ind w:left="0"/>
        <w:jc w:val="both"/>
      </w:pPr>
      <w:r>
        <w:rPr>
          <w:rFonts w:ascii="Times New Roman"/>
          <w:b w:val="false"/>
          <w:i w:val="false"/>
          <w:color w:val="000000"/>
          <w:sz w:val="28"/>
        </w:rPr>
        <w:t xml:space="preserve">
      5) Маңғыстау аудандық мәслихатының 2017 жылғы 3 мамырдағы </w:t>
      </w:r>
      <w:r>
        <w:rPr>
          <w:rFonts w:ascii="Times New Roman"/>
          <w:b w:val="false"/>
          <w:i w:val="false"/>
          <w:color w:val="000000"/>
          <w:sz w:val="28"/>
        </w:rPr>
        <w:t>№8/102</w:t>
      </w:r>
      <w:r>
        <w:rPr>
          <w:rFonts w:ascii="Times New Roman"/>
          <w:b w:val="false"/>
          <w:i w:val="false"/>
          <w:color w:val="000000"/>
          <w:sz w:val="28"/>
        </w:rPr>
        <w:t xml:space="preserve"> "Маңғыстау аудандық мәслихатының 2012 жылғы 24 шілдедегі № 5/44 "Аз қамтамасыз етілген отбасыларға (азаматтарға) тұрғын үй көмегін көрсету Қағидасын бекіту туралы" шешіміне өзгерістер енгізу туралы" шешімі (нормативтік құқықтық актілерді мемлекеттік тіркеу Тізілімінде №3361 болып тіркелген, 2017 жылы 1 маусымда Қазақстан Республикасы нормативтік құқықтық актілерінің эталондық бақылау банкінде жарияланған).</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