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a22f" w14:textId="b78a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2015 жылғы 29 қазандағы № 34/235 "Түпқараған ауданында пайдаланылмайтын ауыл шаруашылығы мақсатындағы жерлерге жер салығының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2018 жылғы 29 наурыздағы № 18/157 шешімі. Маңғыстау облысы Әділет департаментінде 2018 жылғы 13 сәуірде № 3569 болып тіркелді. Күші жойылды-Маңғыстау облысы Түпқараған аудандық мәслихатының 2020 жылғы 26 маусымдағы № 45/336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26.06.2020 </w:t>
      </w:r>
      <w:r>
        <w:rPr>
          <w:rFonts w:ascii="Times New Roman"/>
          <w:b w:val="false"/>
          <w:i w:val="false"/>
          <w:color w:val="ff0000"/>
          <w:sz w:val="28"/>
        </w:rPr>
        <w:t>№ 45/336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2018 жылғы 18 қаңтардағы № 10-15-242 ұсынысының негізінде,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2015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34/235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ауданында пайдаланылмайтын ауыл шаруашылығы мақсатындағы жерлерге жер салығының мөлшерлемелерін жоғарылату туралы" шешіміне (нормативтік құқықтық актілерді мемлекеттік тіркеу Тізілімінде № 2874 болып тіркелген, 2015 жылғы 27 қарашада "Әділет" ақпараттық - құқықтық жүйесінде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мазмұндағы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2017 жылғы 25 желтоқсандағы "Салық және бюджетке төленетін басқа да міндетті төлемдер туралы" Кодексінің (Салық кодексі)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бюджет мәселелері жөніндегі тұрақты комиссиясына (комиссия төрағасы Озгамбаев К.)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Б.Қонақбаев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бойынша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наурыз 2018 жыл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ауыл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және ветеринария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А.Жұмағазиев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наурыз 2018 жыл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"Түпқараған аудандық жер қатынастары,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және қала құрылысы бөлімі"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наурыз 2018 жыл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"Түпқараған аудандық кәсіпкерлік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өнеркәсіп бөлімі"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Д.Шалабаева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наурыз 2018 жыл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