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e310" w14:textId="cf2e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27 желтоқсандағы № 15/131 "2018-2020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24 мамырдағы № 20/179 шешімі. Маңғыстау облысы Әділет департаментінде 2018 жылғы 8 маусымда № 3628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2018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2017 жылғы 13 желтоқсандағы № 15/173 "2018 - 2020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 3613 болып тіркелген) сәйкес,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15/131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"2018 - 2020 жылдарға арналған аудандық бюджет туралы" шешіміне (нормативтік құқықтық актілерді мемлекеттік тіркеу Тізілімінде № 3505 болып тіркелген, 2018 жылғы 16 қаңтарда Қазақстан Республикасы нормативтік құқықтық актілерінің эталондық бақылау банкінде жарияланған) келесідей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аудандық бюджет қосымшаға сәйкес, оның ішінде 2018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5 722 540,3 мың теңге, оның ішінде: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5 099 041,4 мың теңге;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12 046,9 мың теңге;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106 493,0 мың теңге;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504 959,0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5 755 592,9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30 137,0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40 317,0 мың теңге;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10 180,0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теңге;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63 189,6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- 63 189,6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40 317,0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10 180,0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33 052,6 мың теңге.".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Озгамбаев К.) жүктелсін.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 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экономика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міндетін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мамыр 2018 жыл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05"/>
        <w:gridCol w:w="253"/>
        <w:gridCol w:w="731"/>
        <w:gridCol w:w="3"/>
        <w:gridCol w:w="1417"/>
        <w:gridCol w:w="3481"/>
        <w:gridCol w:w="2560"/>
        <w:gridCol w:w="282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Сыныбы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5 722 540,3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5 099 041,4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693 801,0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693 801,0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680 736,4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680 736,4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3 514 185,0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3 425 069,0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12 046,9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97 231,0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бағдар-ламалар әкімшісі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5 755 592,9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әкiмінің аппараты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қызметiн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әкімінің қызметін қамтамасыз ету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әкiмінің аппараты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сот,қылмыстық атқару қызметі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оқулықтар, оқу-әдiстемелiк кешендер сатып алу және жеткізу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Қызылөзен ауылы әкімінің аппараты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нығайту, азаматтардың әлеуметтік оптимизімін қалыптастыру және тілдерді дамыту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30 137,0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-63 189,6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(ПРОФИЦИТІН ҚОЛДАНУ) ҚАРЖЫЛАНДЫРУ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63 189,6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