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5134f" w14:textId="4a513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2017 жылғы 30 желтоқсандағы № 16/133 "2018-2020 жылдарға арналған аудандық маңызы бар қаланың, ауылдардың, ауылдық округтің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2018 жылғы 5 маусымдағы № 21/182 шешімі. Маңғыстау облысы Әділет департаментінде 2018 жылғы 25 маусымда № 3666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Түпқараған аудандық мәслихатының 2018 жылғы 24 мамырдағы </w:t>
      </w:r>
      <w:r>
        <w:rPr>
          <w:rFonts w:ascii="Times New Roman"/>
          <w:b w:val="false"/>
          <w:i w:val="false"/>
          <w:color w:val="000000"/>
          <w:sz w:val="28"/>
        </w:rPr>
        <w:t>№ 20/179</w:t>
      </w:r>
      <w:r>
        <w:rPr>
          <w:rFonts w:ascii="Times New Roman"/>
          <w:b w:val="false"/>
          <w:i w:val="false"/>
          <w:color w:val="000000"/>
          <w:sz w:val="28"/>
        </w:rPr>
        <w:t xml:space="preserve"> "Түпқараған аудандық мәслихатының 2017 жылғы 27 желтоқсандағы № 15/131 "2018 - 2020 жылдарға арналған аудандық бюджет туралы" шешіміне өзгерістер мен толықтырулар енгізу туралы" шешіміне (нормативтік құқықтық актілерді мемлекеттік тіркеу Тізілімінде № 3628 болып тіркелген) сәйкес, Түпқараған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Түпқараған аудандық мәслихатының 2017 жылғы 30 желтоқсандағы </w:t>
      </w:r>
      <w:r>
        <w:rPr>
          <w:rFonts w:ascii="Times New Roman"/>
          <w:b w:val="false"/>
          <w:i w:val="false"/>
          <w:color w:val="000000"/>
          <w:sz w:val="28"/>
        </w:rPr>
        <w:t>№ 16/133</w:t>
      </w:r>
      <w:r>
        <w:rPr>
          <w:rFonts w:ascii="Times New Roman"/>
          <w:b w:val="false"/>
          <w:i w:val="false"/>
          <w:color w:val="000000"/>
          <w:sz w:val="28"/>
        </w:rPr>
        <w:t xml:space="preserve"> "2018 - 2020 жылдарға арналған аудандық маңызы бар қаланың, ауылдардың, ауылдық округтің бюджеті туралы" шешіміне (нормативтік құқықтық актілерді мемлекеттік тіркеу Тізілімінде № 3519 болып тіркелген, 2018 жылғы 2 ақпанда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"1. 2018 - 2020 жылдарға арналған аудандық маңызы бар қаланың, ауылдардың, ауылдық округтің бюджеті тиісінше 1, 2, 3, 4, 5, 6, 7, 8, 9, 10, 11, 12, 13, 14 және 15 қосымшаларға сәйкес, оның ішінде 2018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1)кірістер – 1 371 838,3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 137 890,0 мың теңге;</w:t>
      </w:r>
    </w:p>
    <w:bookmarkEnd w:id="5"/>
    <w:bookmarkStart w:name="z6" w:id="6"/>
    <w:p>
      <w:pPr>
        <w:spacing w:after="0"/>
        <w:ind w:left="0"/>
        <w:jc w:val="both"/>
      </w:pPr>
      <w:r>
        <w:rPr>
          <w:rFonts w:ascii="Times New Roman"/>
          <w:b w:val="false"/>
          <w:i w:val="false"/>
          <w:color w:val="000000"/>
          <w:sz w:val="28"/>
        </w:rPr>
        <w:t>
      салықтық емес түсімдер – 3 891,0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8" w:id="8"/>
    <w:p>
      <w:pPr>
        <w:spacing w:after="0"/>
        <w:ind w:left="0"/>
        <w:jc w:val="both"/>
      </w:pPr>
      <w:r>
        <w:rPr>
          <w:rFonts w:ascii="Times New Roman"/>
          <w:b w:val="false"/>
          <w:i w:val="false"/>
          <w:color w:val="000000"/>
          <w:sz w:val="28"/>
        </w:rPr>
        <w:t>
      трансферттер түсімдері – 1 230 057,3 мың теңге;</w:t>
      </w:r>
    </w:p>
    <w:bookmarkEnd w:id="8"/>
    <w:bookmarkStart w:name="z9" w:id="9"/>
    <w:p>
      <w:pPr>
        <w:spacing w:after="0"/>
        <w:ind w:left="0"/>
        <w:jc w:val="both"/>
      </w:pPr>
      <w:r>
        <w:rPr>
          <w:rFonts w:ascii="Times New Roman"/>
          <w:b w:val="false"/>
          <w:i w:val="false"/>
          <w:color w:val="000000"/>
          <w:sz w:val="28"/>
        </w:rPr>
        <w:t>
      2) шығындар – 1 371 838,3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xml:space="preserve">
      қаржы активтерін сатып алу – 0 теңге; </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0 теңге;</w:t>
      </w:r>
    </w:p>
    <w:bookmarkEnd w:id="16"/>
    <w:bookmarkStart w:name="z17" w:id="17"/>
    <w:p>
      <w:pPr>
        <w:spacing w:after="0"/>
        <w:ind w:left="0"/>
        <w:jc w:val="both"/>
      </w:pPr>
      <w:r>
        <w:rPr>
          <w:rFonts w:ascii="Times New Roman"/>
          <w:b w:val="false"/>
          <w:i w:val="false"/>
          <w:color w:val="000000"/>
          <w:sz w:val="28"/>
        </w:rPr>
        <w:t>
      6) бюджет тапшылығын (профицитін пайдалану) қаржыландыру – 0 теңге, оның ішінде:</w:t>
      </w:r>
    </w:p>
    <w:bookmarkEnd w:id="17"/>
    <w:bookmarkStart w:name="z18" w:id="18"/>
    <w:p>
      <w:pPr>
        <w:spacing w:after="0"/>
        <w:ind w:left="0"/>
        <w:jc w:val="both"/>
      </w:pPr>
      <w:r>
        <w:rPr>
          <w:rFonts w:ascii="Times New Roman"/>
          <w:b w:val="false"/>
          <w:i w:val="false"/>
          <w:color w:val="000000"/>
          <w:sz w:val="28"/>
        </w:rPr>
        <w:t>
      қарыздар түсімдері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20"/>
    <w:bookmarkStart w:name="z21"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 тармағы</w:t>
      </w:r>
      <w:r>
        <w:rPr>
          <w:rFonts w:ascii="Times New Roman"/>
          <w:b w:val="false"/>
          <w:i w:val="false"/>
          <w:color w:val="000000"/>
          <w:sz w:val="28"/>
        </w:rPr>
        <w:t xml:space="preserve"> жаңа редакцияда жазылсын:</w:t>
      </w:r>
    </w:p>
    <w:bookmarkEnd w:id="21"/>
    <w:bookmarkStart w:name="z22" w:id="22"/>
    <w:p>
      <w:pPr>
        <w:spacing w:after="0"/>
        <w:ind w:left="0"/>
        <w:jc w:val="both"/>
      </w:pPr>
      <w:r>
        <w:rPr>
          <w:rFonts w:ascii="Times New Roman"/>
          <w:b w:val="false"/>
          <w:i w:val="false"/>
          <w:color w:val="000000"/>
          <w:sz w:val="28"/>
        </w:rPr>
        <w:t>
      "2. 2018 жылға арналған аудандық маңызы бар қаланың, ауылдардың, ауылдық округтің бюджетіне аудандық бюджеттен 1 230 057,3 мың теңге сомасында бюджеттік субвенция бөлінсін.".</w:t>
      </w:r>
    </w:p>
    <w:bookmarkEnd w:id="22"/>
    <w:bookmarkStart w:name="z23"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p>
    <w:bookmarkEnd w:id="23"/>
    <w:bookmarkStart w:name="z24" w:id="24"/>
    <w:p>
      <w:pPr>
        <w:spacing w:after="0"/>
        <w:ind w:left="0"/>
        <w:jc w:val="both"/>
      </w:pPr>
      <w:r>
        <w:rPr>
          <w:rFonts w:ascii="Times New Roman"/>
          <w:b w:val="false"/>
          <w:i w:val="false"/>
          <w:color w:val="000000"/>
          <w:sz w:val="28"/>
        </w:rPr>
        <w:t>
      2. "Түпқараған аудандық мәслихатының аппараты" мемлекеттік мекемесі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4"/>
    <w:bookmarkStart w:name="z25" w:id="25"/>
    <w:p>
      <w:pPr>
        <w:spacing w:after="0"/>
        <w:ind w:left="0"/>
        <w:jc w:val="both"/>
      </w:pPr>
      <w:r>
        <w:rPr>
          <w:rFonts w:ascii="Times New Roman"/>
          <w:b w:val="false"/>
          <w:i w:val="false"/>
          <w:color w:val="000000"/>
          <w:sz w:val="28"/>
        </w:rPr>
        <w:t>
      3. Осы шешімнің орындалуын бақылау Түпқараған аудандық мәслихатының бюджет мәселелері жөніндегі тұрақты комиссиясына (комиссия төрағасы Озгамбаев К.) жүктелсін.</w:t>
      </w:r>
    </w:p>
    <w:bookmarkEnd w:id="25"/>
    <w:bookmarkStart w:name="z26" w:id="26"/>
    <w:p>
      <w:pPr>
        <w:spacing w:after="0"/>
        <w:ind w:left="0"/>
        <w:jc w:val="both"/>
      </w:pPr>
      <w:r>
        <w:rPr>
          <w:rFonts w:ascii="Times New Roman"/>
          <w:b w:val="false"/>
          <w:i w:val="false"/>
          <w:color w:val="000000"/>
          <w:sz w:val="28"/>
        </w:rPr>
        <w:t>
      4. Осы шешім 2018 жылдың 1 қаңтарынан бастап қолданысқа енгізіледі. </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А.Берішбаева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27" w:id="27"/>
    <w:p>
      <w:pPr>
        <w:spacing w:after="0"/>
        <w:ind w:left="0"/>
        <w:jc w:val="both"/>
      </w:pPr>
      <w:r>
        <w:rPr>
          <w:rFonts w:ascii="Times New Roman"/>
          <w:b w:val="false"/>
          <w:i w:val="false"/>
          <w:color w:val="000000"/>
          <w:sz w:val="28"/>
        </w:rPr>
        <w:t>
      "Түпқараған аудандық экономика</w:t>
      </w:r>
    </w:p>
    <w:bookmarkEnd w:id="27"/>
    <w:bookmarkStart w:name="z28" w:id="28"/>
    <w:p>
      <w:pPr>
        <w:spacing w:after="0"/>
        <w:ind w:left="0"/>
        <w:jc w:val="both"/>
      </w:pPr>
      <w:r>
        <w:rPr>
          <w:rFonts w:ascii="Times New Roman"/>
          <w:b w:val="false"/>
          <w:i w:val="false"/>
          <w:color w:val="000000"/>
          <w:sz w:val="28"/>
        </w:rPr>
        <w:t>
      және қаржы бөлімі" мемлекеттік</w:t>
      </w:r>
    </w:p>
    <w:bookmarkEnd w:id="28"/>
    <w:bookmarkStart w:name="z29" w:id="29"/>
    <w:p>
      <w:pPr>
        <w:spacing w:after="0"/>
        <w:ind w:left="0"/>
        <w:jc w:val="both"/>
      </w:pPr>
      <w:r>
        <w:rPr>
          <w:rFonts w:ascii="Times New Roman"/>
          <w:b w:val="false"/>
          <w:i w:val="false"/>
          <w:color w:val="000000"/>
          <w:sz w:val="28"/>
        </w:rPr>
        <w:t>
      мекемесінің басшысының міндетін</w:t>
      </w:r>
    </w:p>
    <w:bookmarkEnd w:id="29"/>
    <w:bookmarkStart w:name="z30" w:id="30"/>
    <w:p>
      <w:pPr>
        <w:spacing w:after="0"/>
        <w:ind w:left="0"/>
        <w:jc w:val="both"/>
      </w:pPr>
      <w:r>
        <w:rPr>
          <w:rFonts w:ascii="Times New Roman"/>
          <w:b w:val="false"/>
          <w:i w:val="false"/>
          <w:color w:val="000000"/>
          <w:sz w:val="28"/>
        </w:rPr>
        <w:t>
      атқарушы</w:t>
      </w:r>
    </w:p>
    <w:bookmarkEnd w:id="30"/>
    <w:bookmarkStart w:name="z31" w:id="31"/>
    <w:p>
      <w:pPr>
        <w:spacing w:after="0"/>
        <w:ind w:left="0"/>
        <w:jc w:val="both"/>
      </w:pPr>
      <w:r>
        <w:rPr>
          <w:rFonts w:ascii="Times New Roman"/>
          <w:b w:val="false"/>
          <w:i w:val="false"/>
          <w:color w:val="000000"/>
          <w:sz w:val="28"/>
        </w:rPr>
        <w:t>
      А.Исатаева</w:t>
      </w:r>
    </w:p>
    <w:bookmarkEnd w:id="31"/>
    <w:bookmarkStart w:name="z32" w:id="32"/>
    <w:p>
      <w:pPr>
        <w:spacing w:after="0"/>
        <w:ind w:left="0"/>
        <w:jc w:val="both"/>
      </w:pPr>
      <w:r>
        <w:rPr>
          <w:rFonts w:ascii="Times New Roman"/>
          <w:b w:val="false"/>
          <w:i w:val="false"/>
          <w:color w:val="000000"/>
          <w:sz w:val="28"/>
        </w:rPr>
        <w:t>
      5 маусым 2018 жыл</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r>
              <w:br/>
            </w:r>
            <w:r>
              <w:rPr>
                <w:rFonts w:ascii="Times New Roman"/>
                <w:b w:val="false"/>
                <w:i w:val="false"/>
                <w:color w:val="000000"/>
                <w:sz w:val="20"/>
              </w:rPr>
              <w:t>2018 жылғы 5 маусымдағы</w:t>
            </w:r>
            <w:r>
              <w:br/>
            </w:r>
            <w:r>
              <w:rPr>
                <w:rFonts w:ascii="Times New Roman"/>
                <w:b w:val="false"/>
                <w:i w:val="false"/>
                <w:color w:val="000000"/>
                <w:sz w:val="20"/>
              </w:rPr>
              <w:t xml:space="preserve">№ 21/182 шешіміне </w:t>
            </w:r>
            <w:r>
              <w:br/>
            </w:r>
            <w:r>
              <w:rPr>
                <w:rFonts w:ascii="Times New Roman"/>
                <w:b w:val="false"/>
                <w:i w:val="false"/>
                <w:color w:val="000000"/>
                <w:sz w:val="20"/>
              </w:rPr>
              <w:t>1 қосымша</w:t>
            </w:r>
            <w:r>
              <w:br/>
            </w:r>
            <w:r>
              <w:rPr>
                <w:rFonts w:ascii="Times New Roman"/>
                <w:b w:val="false"/>
                <w:i w:val="false"/>
                <w:color w:val="000000"/>
                <w:sz w:val="20"/>
              </w:rPr>
              <w:t xml:space="preserve">Түпқараған аудандық мәслихатының </w:t>
            </w:r>
            <w:r>
              <w:br/>
            </w:r>
            <w:r>
              <w:rPr>
                <w:rFonts w:ascii="Times New Roman"/>
                <w:b w:val="false"/>
                <w:i w:val="false"/>
                <w:color w:val="000000"/>
                <w:sz w:val="20"/>
              </w:rPr>
              <w:t>2017 жылғы 30 желтоқсандағы</w:t>
            </w:r>
            <w:r>
              <w:br/>
            </w:r>
            <w:r>
              <w:rPr>
                <w:rFonts w:ascii="Times New Roman"/>
                <w:b w:val="false"/>
                <w:i w:val="false"/>
                <w:color w:val="000000"/>
                <w:sz w:val="20"/>
              </w:rPr>
              <w:t xml:space="preserve">№ 16/133 шешіміне </w:t>
            </w:r>
            <w:r>
              <w:br/>
            </w:r>
            <w:r>
              <w:rPr>
                <w:rFonts w:ascii="Times New Roman"/>
                <w:b w:val="false"/>
                <w:i w:val="false"/>
                <w:color w:val="000000"/>
                <w:sz w:val="20"/>
              </w:rPr>
              <w:t>1 қосымша</w:t>
            </w:r>
            <w:r>
              <w:br/>
            </w:r>
          </w:p>
        </w:tc>
      </w:tr>
    </w:tbl>
    <w:p>
      <w:pPr>
        <w:spacing w:after="0"/>
        <w:ind w:left="0"/>
        <w:jc w:val="left"/>
      </w:pPr>
      <w:r>
        <w:rPr>
          <w:rFonts w:ascii="Times New Roman"/>
          <w:b/>
          <w:i w:val="false"/>
          <w:color w:val="000000"/>
        </w:rPr>
        <w:t xml:space="preserve"> 2018 жылға арналған Ақшұқыр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560"/>
        <w:gridCol w:w="327"/>
        <w:gridCol w:w="1259"/>
        <w:gridCol w:w="12"/>
        <w:gridCol w:w="1599"/>
        <w:gridCol w:w="1725"/>
        <w:gridCol w:w="1776"/>
        <w:gridCol w:w="3875"/>
      </w:tblGrid>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444 494,0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38 387,0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16 309,0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16 309,0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22 078,0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21 225,0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405 334,0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405 334,0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432 994,0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қызметін қамтамасыз ету жөніндегі қызметтер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және мектепке дейінгі тәрбиелеу мен оқыту ұйымдарында медициналық қызмет көрсетуді ұйымдастыру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оқушыларды мектепке дейін тегін алып баруды және кері алып келуді ұйымдастыру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қалаларда,ауылдарда,кенттерде,ауылдық округтерде автомобиль жолдарын күрделі және орташа жөндеу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(профицитін пайдалану) қаржыландыру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r>
              <w:br/>
            </w:r>
            <w:r>
              <w:rPr>
                <w:rFonts w:ascii="Times New Roman"/>
                <w:b w:val="false"/>
                <w:i w:val="false"/>
                <w:color w:val="000000"/>
                <w:sz w:val="20"/>
              </w:rPr>
              <w:t>2018 жылғы 5 маусымдағы</w:t>
            </w:r>
            <w:r>
              <w:br/>
            </w:r>
            <w:r>
              <w:rPr>
                <w:rFonts w:ascii="Times New Roman"/>
                <w:b w:val="false"/>
                <w:i w:val="false"/>
                <w:color w:val="000000"/>
                <w:sz w:val="20"/>
              </w:rPr>
              <w:t xml:space="preserve">№ 21/182 шешіміне </w:t>
            </w:r>
            <w:r>
              <w:br/>
            </w:r>
            <w:r>
              <w:rPr>
                <w:rFonts w:ascii="Times New Roman"/>
                <w:b w:val="false"/>
                <w:i w:val="false"/>
                <w:color w:val="000000"/>
                <w:sz w:val="20"/>
              </w:rPr>
              <w:t>2 қосымша</w:t>
            </w:r>
            <w:r>
              <w:br/>
            </w:r>
            <w:r>
              <w:rPr>
                <w:rFonts w:ascii="Times New Roman"/>
                <w:b w:val="false"/>
                <w:i w:val="false"/>
                <w:color w:val="000000"/>
                <w:sz w:val="20"/>
              </w:rPr>
              <w:t xml:space="preserve">Түпқараған аудандық мәслихатының </w:t>
            </w:r>
            <w:r>
              <w:br/>
            </w:r>
            <w:r>
              <w:rPr>
                <w:rFonts w:ascii="Times New Roman"/>
                <w:b w:val="false"/>
                <w:i w:val="false"/>
                <w:color w:val="000000"/>
                <w:sz w:val="20"/>
              </w:rPr>
              <w:t>2017 жылғы 30 желтоқсандағы</w:t>
            </w:r>
            <w:r>
              <w:br/>
            </w:r>
            <w:r>
              <w:rPr>
                <w:rFonts w:ascii="Times New Roman"/>
                <w:b w:val="false"/>
                <w:i w:val="false"/>
                <w:color w:val="000000"/>
                <w:sz w:val="20"/>
              </w:rPr>
              <w:t xml:space="preserve">№ 16/133 шешіміне </w:t>
            </w:r>
            <w:r>
              <w:br/>
            </w:r>
            <w:r>
              <w:rPr>
                <w:rFonts w:ascii="Times New Roman"/>
                <w:b w:val="false"/>
                <w:i w:val="false"/>
                <w:color w:val="000000"/>
                <w:sz w:val="20"/>
              </w:rPr>
              <w:t>4 қосымша</w:t>
            </w:r>
            <w:r>
              <w:br/>
            </w:r>
          </w:p>
        </w:tc>
      </w:tr>
    </w:tbl>
    <w:p>
      <w:pPr>
        <w:spacing w:after="0"/>
        <w:ind w:left="0"/>
        <w:jc w:val="left"/>
      </w:pPr>
      <w:r>
        <w:rPr>
          <w:rFonts w:ascii="Times New Roman"/>
          <w:b/>
          <w:i w:val="false"/>
          <w:color w:val="000000"/>
        </w:rPr>
        <w:t xml:space="preserve"> 2018 жылға арналған Баутин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560"/>
        <w:gridCol w:w="327"/>
        <w:gridCol w:w="1259"/>
        <w:gridCol w:w="12"/>
        <w:gridCol w:w="1599"/>
        <w:gridCol w:w="1725"/>
        <w:gridCol w:w="1776"/>
        <w:gridCol w:w="3875"/>
      </w:tblGrid>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191 184,0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16 592,0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10 763,0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10 763,0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5 829,0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5 307,0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174 164,0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174 164,0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191 184,0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аппараты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қызметін қамтамасыз ету жөніндегі қызметтер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аппараты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және мектепке дейінгі тәрбиелеу мен оқыту ұйымдарында медициналық қызмет көрсетуді ұйымдастыру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оқушыларды мектепке дейін тегін алып баруды және кері алып келуді ұйымдастыру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аппараты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аппараты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аппараты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(профицитін пайдалану) қаржыландыру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r>
              <w:br/>
            </w:r>
            <w:r>
              <w:rPr>
                <w:rFonts w:ascii="Times New Roman"/>
                <w:b w:val="false"/>
                <w:i w:val="false"/>
                <w:color w:val="000000"/>
                <w:sz w:val="20"/>
              </w:rPr>
              <w:t>2018 жылғы 5 маусымдағы</w:t>
            </w:r>
            <w:r>
              <w:br/>
            </w:r>
            <w:r>
              <w:rPr>
                <w:rFonts w:ascii="Times New Roman"/>
                <w:b w:val="false"/>
                <w:i w:val="false"/>
                <w:color w:val="000000"/>
                <w:sz w:val="20"/>
              </w:rPr>
              <w:t xml:space="preserve">№ 21/182 шешіміне </w:t>
            </w:r>
            <w:r>
              <w:br/>
            </w:r>
            <w:r>
              <w:rPr>
                <w:rFonts w:ascii="Times New Roman"/>
                <w:b w:val="false"/>
                <w:i w:val="false"/>
                <w:color w:val="000000"/>
                <w:sz w:val="20"/>
              </w:rPr>
              <w:t>3 қосымша</w:t>
            </w:r>
            <w:r>
              <w:br/>
            </w:r>
            <w:r>
              <w:rPr>
                <w:rFonts w:ascii="Times New Roman"/>
                <w:b w:val="false"/>
                <w:i w:val="false"/>
                <w:color w:val="000000"/>
                <w:sz w:val="20"/>
              </w:rPr>
              <w:t xml:space="preserve">Түпқараған аудандық мәслихатының </w:t>
            </w:r>
            <w:r>
              <w:br/>
            </w:r>
            <w:r>
              <w:rPr>
                <w:rFonts w:ascii="Times New Roman"/>
                <w:b w:val="false"/>
                <w:i w:val="false"/>
                <w:color w:val="000000"/>
                <w:sz w:val="20"/>
              </w:rPr>
              <w:t>2017 жылғы 30 желтоқсандағы</w:t>
            </w:r>
            <w:r>
              <w:br/>
            </w:r>
            <w:r>
              <w:rPr>
                <w:rFonts w:ascii="Times New Roman"/>
                <w:b w:val="false"/>
                <w:i w:val="false"/>
                <w:color w:val="000000"/>
                <w:sz w:val="20"/>
              </w:rPr>
              <w:t xml:space="preserve">№ 16/133 шешіміне </w:t>
            </w:r>
            <w:r>
              <w:br/>
            </w:r>
            <w:r>
              <w:rPr>
                <w:rFonts w:ascii="Times New Roman"/>
                <w:b w:val="false"/>
                <w:i w:val="false"/>
                <w:color w:val="000000"/>
                <w:sz w:val="20"/>
              </w:rPr>
              <w:t>7 қосымша</w:t>
            </w:r>
            <w:r>
              <w:br/>
            </w:r>
          </w:p>
        </w:tc>
      </w:tr>
    </w:tbl>
    <w:p>
      <w:pPr>
        <w:spacing w:after="0"/>
        <w:ind w:left="0"/>
        <w:jc w:val="left"/>
      </w:pPr>
      <w:r>
        <w:rPr>
          <w:rFonts w:ascii="Times New Roman"/>
          <w:b/>
          <w:i w:val="false"/>
          <w:color w:val="000000"/>
        </w:rPr>
        <w:t xml:space="preserve"> 2018 жылға арналған Таушық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560"/>
        <w:gridCol w:w="327"/>
        <w:gridCol w:w="1259"/>
        <w:gridCol w:w="12"/>
        <w:gridCol w:w="1599"/>
        <w:gridCol w:w="1725"/>
        <w:gridCol w:w="1776"/>
        <w:gridCol w:w="3875"/>
      </w:tblGrid>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160 303,0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16 398,0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10 763,0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10 763,0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5 635,0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5 307,0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143 534,0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143 534,0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160 303,0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қызметін қамтамасыз ету жөніндегі қызметтер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және мектепке дейінгі тәрбиелеу мен оқыту ұйымдарында медициналық қызмет көрсетуді ұйымдастыру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(профицитін пайдалану) қаржыландыру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r>
              <w:br/>
            </w:r>
            <w:r>
              <w:rPr>
                <w:rFonts w:ascii="Times New Roman"/>
                <w:b w:val="false"/>
                <w:i w:val="false"/>
                <w:color w:val="000000"/>
                <w:sz w:val="20"/>
              </w:rPr>
              <w:t>2018 жылғы 5 маусымдағы</w:t>
            </w:r>
            <w:r>
              <w:br/>
            </w:r>
            <w:r>
              <w:rPr>
                <w:rFonts w:ascii="Times New Roman"/>
                <w:b w:val="false"/>
                <w:i w:val="false"/>
                <w:color w:val="000000"/>
                <w:sz w:val="20"/>
              </w:rPr>
              <w:t xml:space="preserve">№ 21/182 шешіміне </w:t>
            </w:r>
            <w:r>
              <w:br/>
            </w:r>
            <w:r>
              <w:rPr>
                <w:rFonts w:ascii="Times New Roman"/>
                <w:b w:val="false"/>
                <w:i w:val="false"/>
                <w:color w:val="000000"/>
                <w:sz w:val="20"/>
              </w:rPr>
              <w:t>4 қосымша</w:t>
            </w:r>
            <w:r>
              <w:br/>
            </w:r>
            <w:r>
              <w:rPr>
                <w:rFonts w:ascii="Times New Roman"/>
                <w:b w:val="false"/>
                <w:i w:val="false"/>
                <w:color w:val="000000"/>
                <w:sz w:val="20"/>
              </w:rPr>
              <w:t xml:space="preserve">Түпқараған аудандық мәслихатының </w:t>
            </w:r>
            <w:r>
              <w:br/>
            </w:r>
            <w:r>
              <w:rPr>
                <w:rFonts w:ascii="Times New Roman"/>
                <w:b w:val="false"/>
                <w:i w:val="false"/>
                <w:color w:val="000000"/>
                <w:sz w:val="20"/>
              </w:rPr>
              <w:t>2017 жылғы 30 желтоқсандағы</w:t>
            </w:r>
            <w:r>
              <w:br/>
            </w:r>
            <w:r>
              <w:rPr>
                <w:rFonts w:ascii="Times New Roman"/>
                <w:b w:val="false"/>
                <w:i w:val="false"/>
                <w:color w:val="000000"/>
                <w:sz w:val="20"/>
              </w:rPr>
              <w:t xml:space="preserve">№ 16/133 шешіміне </w:t>
            </w:r>
            <w:r>
              <w:br/>
            </w:r>
            <w:r>
              <w:rPr>
                <w:rFonts w:ascii="Times New Roman"/>
                <w:b w:val="false"/>
                <w:i w:val="false"/>
                <w:color w:val="000000"/>
                <w:sz w:val="20"/>
              </w:rPr>
              <w:t>10 қосымша</w:t>
            </w:r>
            <w:r>
              <w:br/>
            </w:r>
          </w:p>
        </w:tc>
      </w:tr>
    </w:tbl>
    <w:p>
      <w:pPr>
        <w:spacing w:after="0"/>
        <w:ind w:left="0"/>
        <w:jc w:val="left"/>
      </w:pPr>
      <w:r>
        <w:rPr>
          <w:rFonts w:ascii="Times New Roman"/>
          <w:b/>
          <w:i w:val="false"/>
          <w:color w:val="000000"/>
        </w:rPr>
        <w:t xml:space="preserve"> 2018 жылға арналған Сайын Шапағатов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560"/>
        <w:gridCol w:w="327"/>
        <w:gridCol w:w="1259"/>
        <w:gridCol w:w="12"/>
        <w:gridCol w:w="1599"/>
        <w:gridCol w:w="1725"/>
        <w:gridCol w:w="1776"/>
        <w:gridCol w:w="3875"/>
      </w:tblGrid>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253 332,0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21 900,0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10 763,0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10 763,0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11 137,0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10 613,0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230 946,0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230 946,0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253 332,0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аппараты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қызметін қамтамасыз ету жөніндегі қызметтер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органнын күрделі шығыстары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аппараты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және мектепке дейінгі тәрбиелеу мен оқыту ұйымдарында медициналық қызмет көрсетуді ұйымдастыру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оқушыларды мектепке дейін тегін алып баруды және кері алып келуді ұйымдастыру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аппараты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аппараты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аппараты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(профицитін пайдалану) қаржыландыру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r>
              <w:br/>
            </w:r>
            <w:r>
              <w:rPr>
                <w:rFonts w:ascii="Times New Roman"/>
                <w:b w:val="false"/>
                <w:i w:val="false"/>
                <w:color w:val="000000"/>
                <w:sz w:val="20"/>
              </w:rPr>
              <w:t>2018 жылғы 5 маусымдағы</w:t>
            </w:r>
            <w:r>
              <w:br/>
            </w:r>
            <w:r>
              <w:rPr>
                <w:rFonts w:ascii="Times New Roman"/>
                <w:b w:val="false"/>
                <w:i w:val="false"/>
                <w:color w:val="000000"/>
                <w:sz w:val="20"/>
              </w:rPr>
              <w:t xml:space="preserve">№ 21/182 шешіміне </w:t>
            </w:r>
            <w:r>
              <w:br/>
            </w:r>
            <w:r>
              <w:rPr>
                <w:rFonts w:ascii="Times New Roman"/>
                <w:b w:val="false"/>
                <w:i w:val="false"/>
                <w:color w:val="000000"/>
                <w:sz w:val="20"/>
              </w:rPr>
              <w:t>5 қосымша</w:t>
            </w:r>
            <w:r>
              <w:br/>
            </w:r>
            <w:r>
              <w:rPr>
                <w:rFonts w:ascii="Times New Roman"/>
                <w:b w:val="false"/>
                <w:i w:val="false"/>
                <w:color w:val="000000"/>
                <w:sz w:val="20"/>
              </w:rPr>
              <w:t xml:space="preserve">Түпқараған аудандық мәслихатының </w:t>
            </w:r>
            <w:r>
              <w:br/>
            </w:r>
            <w:r>
              <w:rPr>
                <w:rFonts w:ascii="Times New Roman"/>
                <w:b w:val="false"/>
                <w:i w:val="false"/>
                <w:color w:val="000000"/>
                <w:sz w:val="20"/>
              </w:rPr>
              <w:t>2017 жылғы 30 желтоқсандағы</w:t>
            </w:r>
            <w:r>
              <w:br/>
            </w:r>
            <w:r>
              <w:rPr>
                <w:rFonts w:ascii="Times New Roman"/>
                <w:b w:val="false"/>
                <w:i w:val="false"/>
                <w:color w:val="000000"/>
                <w:sz w:val="20"/>
              </w:rPr>
              <w:t xml:space="preserve">№ 16/133 шешіміне </w:t>
            </w:r>
            <w:r>
              <w:br/>
            </w:r>
            <w:r>
              <w:rPr>
                <w:rFonts w:ascii="Times New Roman"/>
                <w:b w:val="false"/>
                <w:i w:val="false"/>
                <w:color w:val="000000"/>
                <w:sz w:val="20"/>
              </w:rPr>
              <w:t>13 қосымша</w:t>
            </w:r>
            <w:r>
              <w:br/>
            </w:r>
          </w:p>
        </w:tc>
      </w:tr>
    </w:tbl>
    <w:p>
      <w:pPr>
        <w:spacing w:after="0"/>
        <w:ind w:left="0"/>
        <w:jc w:val="left"/>
      </w:pPr>
      <w:r>
        <w:rPr>
          <w:rFonts w:ascii="Times New Roman"/>
          <w:b/>
          <w:i w:val="false"/>
          <w:color w:val="000000"/>
        </w:rPr>
        <w:t xml:space="preserve"> 2018 жылға арналған Форт-Шевченко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560"/>
        <w:gridCol w:w="327"/>
        <w:gridCol w:w="1259"/>
        <w:gridCol w:w="12"/>
        <w:gridCol w:w="1599"/>
        <w:gridCol w:w="1725"/>
        <w:gridCol w:w="1776"/>
        <w:gridCol w:w="3875"/>
      </w:tblGrid>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322 525,3</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44 613,0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32 947,0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32 947,0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11 666,0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10 613,0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276 079,3</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276 079,3</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322 525,3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аппараты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қызметін қамтамасыз ету жөніндегі қызметтер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аппараты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және мектепке дейінгі тәрбиелеу мен оқыту ұйымдарында медициналық қызмет көрсетуді ұйымдастыру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аппараты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аппараты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(профицитін пайдалану) қаржыландыру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