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61ca2" w14:textId="a461c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Түпқараған аудандық мәслихатының 2017 жылғы 27 желтоқсандағы №15/131 "2018 - 2020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Маңғыстау облысы Түпқараған аудандық мәслихатының 2018 жылғы 26 желтоқсандағы № 27/218 шешімі. Маңғыстау облысы Әділет департаментінде 2018 жылғы 27 желтоқсанда № 3760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 - 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Маңғыстау облыстық мәслихатының 2018 жылғы 12 желтоқсандағы </w:t>
      </w:r>
      <w:r>
        <w:rPr>
          <w:rFonts w:ascii="Times New Roman"/>
          <w:b w:val="false"/>
          <w:i w:val="false"/>
          <w:color w:val="000000"/>
          <w:sz w:val="28"/>
        </w:rPr>
        <w:t>№22/264</w:t>
      </w:r>
      <w:r>
        <w:rPr>
          <w:rFonts w:ascii="Times New Roman"/>
          <w:b w:val="false"/>
          <w:i w:val="false"/>
          <w:color w:val="000000"/>
          <w:sz w:val="28"/>
        </w:rPr>
        <w:t xml:space="preserve"> "Облыстық мәслихаттың 2017 жылғы 13 желтоқсандағы №15/173 "2018 - 2020 жылдарға арналған облыстық бюджет туралы" шешіміне өзгерістер енгізу туралы" шешіміне (нормативтік құқықтық актілерді мемлекеттік тіркеу Тізілімінде № 3750 болып тіркелген) сәйкес, Түпқараған аудандық мәслихаты ШЕШІМ ҚАБЫЛДАДЫҚ:</w:t>
      </w:r>
    </w:p>
    <w:bookmarkEnd w:id="0"/>
    <w:bookmarkStart w:name="z1" w:id="1"/>
    <w:p>
      <w:pPr>
        <w:spacing w:after="0"/>
        <w:ind w:left="0"/>
        <w:jc w:val="both"/>
      </w:pPr>
      <w:r>
        <w:rPr>
          <w:rFonts w:ascii="Times New Roman"/>
          <w:b w:val="false"/>
          <w:i w:val="false"/>
          <w:color w:val="000000"/>
          <w:sz w:val="28"/>
        </w:rPr>
        <w:t xml:space="preserve">
      1. Түпқараған аудандық мәслихатының 2017 жылғы 27 желтоқсандағы </w:t>
      </w:r>
      <w:r>
        <w:rPr>
          <w:rFonts w:ascii="Times New Roman"/>
          <w:b w:val="false"/>
          <w:i w:val="false"/>
          <w:color w:val="000000"/>
          <w:sz w:val="28"/>
        </w:rPr>
        <w:t>№15/131</w:t>
      </w:r>
      <w:r>
        <w:rPr>
          <w:rFonts w:ascii="Times New Roman"/>
          <w:b w:val="false"/>
          <w:i w:val="false"/>
          <w:color w:val="000000"/>
          <w:sz w:val="28"/>
        </w:rPr>
        <w:t xml:space="preserve"> "2018 – 2020 жылдарға арналған аудандық бюджет туралы" шешіміне (нормативтік құқықтық актілерді мемлекеттік тіркеу Тізілімінде №3505 болып тіркелген, 2018 жылғы 10 қаңтарда Қазақстан Республикасы нормативтік құқықтық актілерінің эталондық бақылау банкінде жарияланған) келесідей өзгерістер енгізілсін:</w:t>
      </w:r>
    </w:p>
    <w:bookmarkEnd w:id="1"/>
    <w:bookmarkStart w:name="z2"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тармағы</w:t>
      </w:r>
      <w:r>
        <w:rPr>
          <w:rFonts w:ascii="Times New Roman"/>
          <w:b w:val="false"/>
          <w:i w:val="false"/>
          <w:color w:val="000000"/>
          <w:sz w:val="28"/>
        </w:rPr>
        <w:t xml:space="preserve"> жаңа редакцияда жазылсын:</w:t>
      </w:r>
    </w:p>
    <w:bookmarkEnd w:id="2"/>
    <w:bookmarkStart w:name="z3" w:id="3"/>
    <w:p>
      <w:pPr>
        <w:spacing w:after="0"/>
        <w:ind w:left="0"/>
        <w:jc w:val="both"/>
      </w:pPr>
      <w:r>
        <w:rPr>
          <w:rFonts w:ascii="Times New Roman"/>
          <w:b w:val="false"/>
          <w:i w:val="false"/>
          <w:color w:val="000000"/>
          <w:sz w:val="28"/>
        </w:rPr>
        <w:t>
      "1. 2018 - 2020 жылдарға арналған аудандық бюджет қосымшаға сәйкес, оның ішінде 2018 жылға келесідей көлемдерде бекітілсін:</w:t>
      </w:r>
    </w:p>
    <w:bookmarkEnd w:id="3"/>
    <w:bookmarkStart w:name="z4" w:id="4"/>
    <w:p>
      <w:pPr>
        <w:spacing w:after="0"/>
        <w:ind w:left="0"/>
        <w:jc w:val="both"/>
      </w:pPr>
      <w:r>
        <w:rPr>
          <w:rFonts w:ascii="Times New Roman"/>
          <w:b w:val="false"/>
          <w:i w:val="false"/>
          <w:color w:val="000000"/>
          <w:sz w:val="28"/>
        </w:rPr>
        <w:t xml:space="preserve">
      1) кірістер – 5 605 853,6 мың теңге, оның ішінде: </w:t>
      </w:r>
    </w:p>
    <w:bookmarkEnd w:id="4"/>
    <w:bookmarkStart w:name="z5" w:id="5"/>
    <w:p>
      <w:pPr>
        <w:spacing w:after="0"/>
        <w:ind w:left="0"/>
        <w:jc w:val="both"/>
      </w:pPr>
      <w:r>
        <w:rPr>
          <w:rFonts w:ascii="Times New Roman"/>
          <w:b w:val="false"/>
          <w:i w:val="false"/>
          <w:color w:val="000000"/>
          <w:sz w:val="28"/>
        </w:rPr>
        <w:t>
      салықтық түсімдер – 5 058 339,4 мың теңге;</w:t>
      </w:r>
    </w:p>
    <w:bookmarkEnd w:id="5"/>
    <w:bookmarkStart w:name="z6" w:id="6"/>
    <w:p>
      <w:pPr>
        <w:spacing w:after="0"/>
        <w:ind w:left="0"/>
        <w:jc w:val="both"/>
      </w:pPr>
      <w:r>
        <w:rPr>
          <w:rFonts w:ascii="Times New Roman"/>
          <w:b w:val="false"/>
          <w:i w:val="false"/>
          <w:color w:val="000000"/>
          <w:sz w:val="28"/>
        </w:rPr>
        <w:t>
      салықтық емес түсімдер – 12 249,2 мың теңге;</w:t>
      </w:r>
    </w:p>
    <w:bookmarkEnd w:id="6"/>
    <w:bookmarkStart w:name="z7" w:id="7"/>
    <w:p>
      <w:pPr>
        <w:spacing w:after="0"/>
        <w:ind w:left="0"/>
        <w:jc w:val="both"/>
      </w:pPr>
      <w:r>
        <w:rPr>
          <w:rFonts w:ascii="Times New Roman"/>
          <w:b w:val="false"/>
          <w:i w:val="false"/>
          <w:color w:val="000000"/>
          <w:sz w:val="28"/>
        </w:rPr>
        <w:t xml:space="preserve">
      негізгі капиталды сатудан түсетін түсімдер – 106 493,0 мың теңге; </w:t>
      </w:r>
    </w:p>
    <w:bookmarkEnd w:id="7"/>
    <w:bookmarkStart w:name="z8" w:id="8"/>
    <w:p>
      <w:pPr>
        <w:spacing w:after="0"/>
        <w:ind w:left="0"/>
        <w:jc w:val="both"/>
      </w:pPr>
      <w:r>
        <w:rPr>
          <w:rFonts w:ascii="Times New Roman"/>
          <w:b w:val="false"/>
          <w:i w:val="false"/>
          <w:color w:val="000000"/>
          <w:sz w:val="28"/>
        </w:rPr>
        <w:t>
      трансферттер түсімдері – 428 772,0 мың теңге;</w:t>
      </w:r>
    </w:p>
    <w:bookmarkEnd w:id="8"/>
    <w:bookmarkStart w:name="z9" w:id="9"/>
    <w:p>
      <w:pPr>
        <w:spacing w:after="0"/>
        <w:ind w:left="0"/>
        <w:jc w:val="both"/>
      </w:pPr>
      <w:r>
        <w:rPr>
          <w:rFonts w:ascii="Times New Roman"/>
          <w:b w:val="false"/>
          <w:i w:val="false"/>
          <w:color w:val="000000"/>
          <w:sz w:val="28"/>
        </w:rPr>
        <w:t>
      2) шығындар – 5 638 906,2 мың теңге;</w:t>
      </w:r>
    </w:p>
    <w:bookmarkEnd w:id="9"/>
    <w:bookmarkStart w:name="z10" w:id="10"/>
    <w:p>
      <w:pPr>
        <w:spacing w:after="0"/>
        <w:ind w:left="0"/>
        <w:jc w:val="both"/>
      </w:pPr>
      <w:r>
        <w:rPr>
          <w:rFonts w:ascii="Times New Roman"/>
          <w:b w:val="false"/>
          <w:i w:val="false"/>
          <w:color w:val="000000"/>
          <w:sz w:val="28"/>
        </w:rPr>
        <w:t>
      3) таза бюджеттік кредиттеу – 20 578,7 мың теңге, оның ішінде:</w:t>
      </w:r>
    </w:p>
    <w:bookmarkEnd w:id="10"/>
    <w:bookmarkStart w:name="z11" w:id="11"/>
    <w:p>
      <w:pPr>
        <w:spacing w:after="0"/>
        <w:ind w:left="0"/>
        <w:jc w:val="both"/>
      </w:pPr>
      <w:r>
        <w:rPr>
          <w:rFonts w:ascii="Times New Roman"/>
          <w:b w:val="false"/>
          <w:i w:val="false"/>
          <w:color w:val="000000"/>
          <w:sz w:val="28"/>
        </w:rPr>
        <w:t xml:space="preserve">
      бюджеттік кредиттер – 40 317,0 мың теңге; </w:t>
      </w:r>
    </w:p>
    <w:bookmarkEnd w:id="11"/>
    <w:bookmarkStart w:name="z12" w:id="12"/>
    <w:p>
      <w:pPr>
        <w:spacing w:after="0"/>
        <w:ind w:left="0"/>
        <w:jc w:val="both"/>
      </w:pPr>
      <w:r>
        <w:rPr>
          <w:rFonts w:ascii="Times New Roman"/>
          <w:b w:val="false"/>
          <w:i w:val="false"/>
          <w:color w:val="000000"/>
          <w:sz w:val="28"/>
        </w:rPr>
        <w:t xml:space="preserve">
      бюджеттік кредиттерді өтеу – 19 738,3 мың теңге; </w:t>
      </w:r>
    </w:p>
    <w:bookmarkEnd w:id="12"/>
    <w:bookmarkStart w:name="z13" w:id="13"/>
    <w:p>
      <w:pPr>
        <w:spacing w:after="0"/>
        <w:ind w:left="0"/>
        <w:jc w:val="both"/>
      </w:pPr>
      <w:r>
        <w:rPr>
          <w:rFonts w:ascii="Times New Roman"/>
          <w:b w:val="false"/>
          <w:i w:val="false"/>
          <w:color w:val="000000"/>
          <w:sz w:val="28"/>
        </w:rPr>
        <w:t>
      4) қаржы активтерімен жасалатын операциялар бойынша сальдо -  0 теңге, оның ішінде:</w:t>
      </w:r>
    </w:p>
    <w:bookmarkEnd w:id="13"/>
    <w:bookmarkStart w:name="z14" w:id="14"/>
    <w:p>
      <w:pPr>
        <w:spacing w:after="0"/>
        <w:ind w:left="0"/>
        <w:jc w:val="both"/>
      </w:pPr>
      <w:r>
        <w:rPr>
          <w:rFonts w:ascii="Times New Roman"/>
          <w:b w:val="false"/>
          <w:i w:val="false"/>
          <w:color w:val="000000"/>
          <w:sz w:val="28"/>
        </w:rPr>
        <w:t xml:space="preserve">
      қаржы активтерін сатып алу - 0 теңге; </w:t>
      </w:r>
    </w:p>
    <w:bookmarkEnd w:id="14"/>
    <w:bookmarkStart w:name="z15" w:id="15"/>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5"/>
    <w:bookmarkStart w:name="z16" w:id="16"/>
    <w:p>
      <w:pPr>
        <w:spacing w:after="0"/>
        <w:ind w:left="0"/>
        <w:jc w:val="both"/>
      </w:pPr>
      <w:r>
        <w:rPr>
          <w:rFonts w:ascii="Times New Roman"/>
          <w:b w:val="false"/>
          <w:i w:val="false"/>
          <w:color w:val="000000"/>
          <w:sz w:val="28"/>
        </w:rPr>
        <w:t>
      5) бюджет тапшылығы (профициті) –53631,3 мың теңге;</w:t>
      </w:r>
    </w:p>
    <w:bookmarkEnd w:id="16"/>
    <w:bookmarkStart w:name="z17" w:id="17"/>
    <w:p>
      <w:pPr>
        <w:spacing w:after="0"/>
        <w:ind w:left="0"/>
        <w:jc w:val="both"/>
      </w:pPr>
      <w:r>
        <w:rPr>
          <w:rFonts w:ascii="Times New Roman"/>
          <w:b w:val="false"/>
          <w:i w:val="false"/>
          <w:color w:val="000000"/>
          <w:sz w:val="28"/>
        </w:rPr>
        <w:t>
      6) бюджет тапшылығын қаржыландыру (профицитін пайдалану) - 53631,3 мың теңге, оның ішінде:</w:t>
      </w:r>
    </w:p>
    <w:bookmarkEnd w:id="17"/>
    <w:bookmarkStart w:name="z18" w:id="18"/>
    <w:p>
      <w:pPr>
        <w:spacing w:after="0"/>
        <w:ind w:left="0"/>
        <w:jc w:val="both"/>
      </w:pPr>
      <w:r>
        <w:rPr>
          <w:rFonts w:ascii="Times New Roman"/>
          <w:b w:val="false"/>
          <w:i w:val="false"/>
          <w:color w:val="000000"/>
          <w:sz w:val="28"/>
        </w:rPr>
        <w:t>
      қарыздар түсімі – 40 317,0 мың теңге;</w:t>
      </w:r>
    </w:p>
    <w:bookmarkEnd w:id="18"/>
    <w:bookmarkStart w:name="z19" w:id="19"/>
    <w:p>
      <w:pPr>
        <w:spacing w:after="0"/>
        <w:ind w:left="0"/>
        <w:jc w:val="both"/>
      </w:pPr>
      <w:r>
        <w:rPr>
          <w:rFonts w:ascii="Times New Roman"/>
          <w:b w:val="false"/>
          <w:i w:val="false"/>
          <w:color w:val="000000"/>
          <w:sz w:val="28"/>
        </w:rPr>
        <w:t>
      қарыздарды өтеу – 19 738,3 мың теңге;</w:t>
      </w:r>
    </w:p>
    <w:bookmarkEnd w:id="19"/>
    <w:bookmarkStart w:name="z20" w:id="20"/>
    <w:p>
      <w:pPr>
        <w:spacing w:after="0"/>
        <w:ind w:left="0"/>
        <w:jc w:val="both"/>
      </w:pPr>
      <w:r>
        <w:rPr>
          <w:rFonts w:ascii="Times New Roman"/>
          <w:b w:val="false"/>
          <w:i w:val="false"/>
          <w:color w:val="000000"/>
          <w:sz w:val="28"/>
        </w:rPr>
        <w:t>
      бюджет қаражатының пайдаланылатын қалдықтары – 33 052,6 мың теңге.";</w:t>
      </w:r>
    </w:p>
    <w:bookmarkEnd w:id="20"/>
    <w:bookmarkStart w:name="z21" w:id="21"/>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1"/>
    <w:bookmarkStart w:name="z22" w:id="22"/>
    <w:p>
      <w:pPr>
        <w:spacing w:after="0"/>
        <w:ind w:left="0"/>
        <w:jc w:val="both"/>
      </w:pPr>
      <w:r>
        <w:rPr>
          <w:rFonts w:ascii="Times New Roman"/>
          <w:b w:val="false"/>
          <w:i w:val="false"/>
          <w:color w:val="000000"/>
          <w:sz w:val="28"/>
        </w:rPr>
        <w:t>
      2. "Түпқараған аудандық мәслихатының аппараты" мемлекеттік мекемесі (аппарат басшысы Э.Кельбетова) осы шешімнің әділет органдарында мемлекеттік тіркелуін, оның Қазақстан Республикасы нормативтік құқықтық актілерінің эталондық бақылау банкі мен бұқаралық ақпарат құралдарында ресми жариялануын қамтамасыз етсін.</w:t>
      </w:r>
    </w:p>
    <w:bookmarkEnd w:id="22"/>
    <w:bookmarkStart w:name="z23" w:id="23"/>
    <w:p>
      <w:pPr>
        <w:spacing w:after="0"/>
        <w:ind w:left="0"/>
        <w:jc w:val="both"/>
      </w:pPr>
      <w:r>
        <w:rPr>
          <w:rFonts w:ascii="Times New Roman"/>
          <w:b w:val="false"/>
          <w:i w:val="false"/>
          <w:color w:val="000000"/>
          <w:sz w:val="28"/>
        </w:rPr>
        <w:t>
      3. Осы шешімнің орындалуын бақылау Түпқараған аудандық мәслихатының бюджет мәселелері жөніндегі тұрақты комиссиясына (комиссия төрағасы К.Озгамбаев) жүктелсін.</w:t>
      </w:r>
    </w:p>
    <w:bookmarkEnd w:id="23"/>
    <w:bookmarkStart w:name="z24" w:id="24"/>
    <w:p>
      <w:pPr>
        <w:spacing w:after="0"/>
        <w:ind w:left="0"/>
        <w:jc w:val="both"/>
      </w:pPr>
      <w:r>
        <w:rPr>
          <w:rFonts w:ascii="Times New Roman"/>
          <w:b w:val="false"/>
          <w:i w:val="false"/>
          <w:color w:val="000000"/>
          <w:sz w:val="28"/>
        </w:rPr>
        <w:t>
      4. Осы шешім 2018 жылдың 1 қаңтарынан бастап қолданысқа енгізіледі.</w:t>
      </w:r>
    </w:p>
    <w:bookmarkEnd w:id="2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А.Набиев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А.Досанова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Түпқараған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27/218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2018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7"/>
        <w:gridCol w:w="1110"/>
        <w:gridCol w:w="1110"/>
        <w:gridCol w:w="6090"/>
        <w:gridCol w:w="3173"/>
      </w:tblGrid>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Санаты</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Сыныбы</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Кіші сы-ныбы</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Атауы</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Сомасы, мың теңге</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КIРIСТЕР</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5 605 853,6</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5 058 339,4</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668 858,0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668 858,0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656 736,4</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656 736,4</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3 527 126,0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3 428 310,0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54 237,0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кұралдарына салынатын салық</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44 232,0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Бiрыңғай жер салығы</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197 553,0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1 706,0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172 407,0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23 312,0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8 066,0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баж</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8 066,0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12 249,2</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5 859,2</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4 908,0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6 030,0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6 030,0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106 493,0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1 378,0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1 378,0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105 115,0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97 231,0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7 884,0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428 772,0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428 772,0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428 772,0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Функ-ционал-дық топ</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Бюджет-тік бағдар-ламалар-дың әкімшісі</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Бағ-дар-лама</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Атауы</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Сомасы, мың теңге</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ШЫҒЫНДАР</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5 638 906,2</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374 931,9</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23 239,0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қызметiн қамтамасыз ету жөніндегі қызметтер</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23 239,0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әкiмінің аппараты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124 615,3</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әкiмінің қызметiн қамтамасыз ету жөніндегі қызметтер</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123 649,9</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965,4</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24 312,0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24 312,0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экономика және қаржы бөлімі</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тұрғын үй-коммуналдық шаруашылығы, жолаушылар көлігі және автомобиль жолдары бөлімі</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77 632,1</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73 893,1</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3 739,0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экономика және қаржы бөлімі</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44 830,0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43 818,0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1 012,0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29 375,0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сәулет және қала құрылысын реттеу саласындағы мемлекеттік саясатты іске асыру жөніндегі қызметтер</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29 375,0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19 978,5</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19 978,5</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30 226,0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30 226,0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Қорғаныс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9 826,0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әкiмінің аппараты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9 826,0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9 826,0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 - атқару қызметі</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3 185,0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тұрғын үй-коммуналдық шаруашылығы, жолаушылар көлігі және автомобиль жолдары бөлімі</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3 185,0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3 185,0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2 836 307,2</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21 716,0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21 716,0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19 687,0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 обьектілерін салу және реконструкциялау</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19 687,0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6 535,0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6 535,0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2 506 358,0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бiлiм беру</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2 325 358,0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181 000,0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98 615,0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98 615,0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183 396,2</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37 762,2</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99 966,0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6 295,0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5 357,0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33 335,0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231 544,0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3 661,0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3 661,0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21 023,0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21 023,0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205 547,0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20 199,0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14 371,0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2 299,0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131 877,0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1 535,0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11 169,0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1 107,0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22 790,0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тұрғын үй-коммуналдық шаруашылығы, жолаушылар көлігі және автомобиль жолдары бөлімі</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563 321,9</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тұрғын үй-коммуналдық шаруашылығы, жолаушылар көлігі және автомобиль жолдары бөлімі</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520 637,9</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129 717,0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388 420,9</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22 684,0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4 684,0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191 445,2</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59 476,0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47 541,0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2 653,0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4 782,0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55 011,6</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ақпарат, мемлекеттілікті нығайту және азаматтардың әлеуметтік оптимизімін қалыптастыру саласындағы мемлекеттік саясатты іске асыру жөніндегі қызметтер</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26 952,6</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Жастар саясаты саласында іс-шараларды іске асыру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20 859,0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49 437,6</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дене шынықтыру және спорт саласында мемлекеттік саясатты іске асыру жөніндегі қызметтер</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18 922,6</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30 515,0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12 680,0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объектілерін дамыту</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12 680,0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1 340,0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1 340,0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83 869,4</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14 265,0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14 265,0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69 604,4</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63 604,4</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22 683,0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22 683,0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22 683,0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103 754,8</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тұрғын үй-коммуналдық шаруашылығы, жолаушылар көлігі және автомобиль жолдары бөлімі</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103 754,8</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23 537,0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78 217,8</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1 217 877,6</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1 217 877,6</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1 217 734,6</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ТАЗА БЮДЖЕТТІК КРЕДИТТЕУ</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20 578,7</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40 317,0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40 317,0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40 317,0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40 317,0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19 738,3</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19 738,3</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10 180,0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9 558,3</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ҚАРЖЫ АКТИВТЕРІМЕН ОПЕРАЦИЯЛАР БОЙЫНША САЛЬДО</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БЮДЖЕТ ТАПШЫЛЫҒЫ (ПРОФИЦИТ)</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-53 631,3</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БЮДЖЕТ ТАПШЫЛЫҒЫН (ПРОФИЦИТІН ҚОЛДАНУ) ҚАРЖЫЛАНДЫРУ</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53 631,3</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40 317,0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40 317,0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40 317,0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19 738,3</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19 738,3</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10 180,0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нысаналы трансферт есебінен облыстық бюджеттен бөлінген пайдаланылмаған бюджеттік кредиттерді қайтару</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9 558,3</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33 052,6</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33 052,6</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33 052,6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